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940DD" w14:textId="77777777" w:rsidR="003A084F" w:rsidRPr="003A084F" w:rsidRDefault="003A084F" w:rsidP="003A084F">
      <w:pPr>
        <w:keepNext/>
        <w:suppressAutoHyphens/>
        <w:autoSpaceDN w:val="0"/>
        <w:spacing w:before="240" w:after="240" w:line="240" w:lineRule="auto"/>
        <w:ind w:left="0" w:firstLine="0"/>
        <w:jc w:val="left"/>
        <w:textAlignment w:val="baseline"/>
        <w:outlineLvl w:val="1"/>
        <w:rPr>
          <w:rFonts w:eastAsia="Times New Roman" w:cs="Times New Roman"/>
          <w:b/>
          <w:sz w:val="32"/>
          <w:szCs w:val="32"/>
          <w:lang w:eastAsia="en-GB"/>
        </w:rPr>
      </w:pPr>
      <w:r w:rsidRPr="003A084F">
        <w:rPr>
          <w:rFonts w:eastAsia="Times New Roman" w:cs="Times New Roman"/>
          <w:b/>
          <w:sz w:val="32"/>
          <w:szCs w:val="32"/>
          <w:lang w:eastAsia="en-GB"/>
        </w:rPr>
        <w:t>Appendix 3 Complaint Form</w:t>
      </w:r>
    </w:p>
    <w:p w14:paraId="68BA0878" w14:textId="77777777" w:rsidR="003A084F" w:rsidRPr="003A084F" w:rsidRDefault="003A084F" w:rsidP="003A084F">
      <w:pPr>
        <w:spacing w:before="120" w:after="120" w:line="240" w:lineRule="auto"/>
        <w:ind w:left="0" w:firstLine="0"/>
        <w:jc w:val="left"/>
        <w:rPr>
          <w:rFonts w:eastAsia="Calibri" w:cs="Times New Roman"/>
          <w:sz w:val="20"/>
          <w:szCs w:val="20"/>
        </w:rPr>
      </w:pPr>
      <w:r w:rsidRPr="003A084F">
        <w:rPr>
          <w:rFonts w:eastAsia="Calibri" w:cs="Times New Roman"/>
          <w:sz w:val="20"/>
          <w:szCs w:val="20"/>
        </w:rPr>
        <w:t xml:space="preserve">If the complainant prefers to use the form below to submit their </w:t>
      </w:r>
      <w:proofErr w:type="gramStart"/>
      <w:r w:rsidRPr="003A084F">
        <w:rPr>
          <w:rFonts w:eastAsia="Calibri" w:cs="Times New Roman"/>
          <w:sz w:val="20"/>
          <w:szCs w:val="20"/>
        </w:rPr>
        <w:t>complaint</w:t>
      </w:r>
      <w:proofErr w:type="gramEnd"/>
      <w:r w:rsidRPr="003A084F">
        <w:rPr>
          <w:rFonts w:eastAsia="Calibri" w:cs="Times New Roman"/>
          <w:sz w:val="20"/>
          <w:szCs w:val="20"/>
        </w:rPr>
        <w:t xml:space="preserve"> please complete and return to </w:t>
      </w:r>
      <w:r w:rsidRPr="003A084F">
        <w:rPr>
          <w:rFonts w:eastAsia="Arial Unicode MS" w:cs="Arial"/>
          <w:sz w:val="20"/>
          <w:szCs w:val="20"/>
        </w:rPr>
        <w:t>the</w:t>
      </w:r>
      <w:r w:rsidRPr="003A084F">
        <w:rPr>
          <w:rFonts w:eastAsia="Calibri" w:cs="Times New Roman"/>
          <w:i/>
          <w:sz w:val="20"/>
          <w:szCs w:val="20"/>
        </w:rPr>
        <w:t xml:space="preserve"> </w:t>
      </w:r>
      <w:r w:rsidRPr="003A084F">
        <w:rPr>
          <w:rFonts w:eastAsia="Calibri" w:cs="Times New Roman"/>
          <w:iCs/>
          <w:sz w:val="20"/>
          <w:szCs w:val="20"/>
        </w:rPr>
        <w:t>Headteacher/Principal/Clerk</w:t>
      </w:r>
      <w:r w:rsidRPr="003A084F">
        <w:rPr>
          <w:rFonts w:eastAsia="Calibri" w:cs="Times New Roman"/>
          <w:sz w:val="20"/>
          <w:szCs w:val="20"/>
        </w:rPr>
        <w:t xml:space="preserve"> to the Local Governing Body who will acknowledge receipt and explain what action will be taken.</w:t>
      </w: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3"/>
      </w:tblGrid>
      <w:tr w:rsidR="003A084F" w:rsidRPr="003A084F" w14:paraId="146B2B8A" w14:textId="77777777" w:rsidTr="00922115">
        <w:trPr>
          <w:trHeight w:val="64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3C78C" w14:textId="77777777" w:rsidR="003A084F" w:rsidRPr="003A084F" w:rsidRDefault="003A084F" w:rsidP="003A084F">
            <w:pPr>
              <w:widowControl w:val="0"/>
              <w:overflowPunct w:val="0"/>
              <w:autoSpaceDE w:val="0"/>
              <w:spacing w:before="120" w:after="0" w:line="240" w:lineRule="auto"/>
              <w:ind w:left="0" w:firstLine="0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  <w:r w:rsidRPr="003A084F">
              <w:rPr>
                <w:rFonts w:eastAsia="Calibri" w:cs="Times New Roman"/>
                <w:b/>
                <w:sz w:val="20"/>
                <w:szCs w:val="20"/>
              </w:rPr>
              <w:t>Your name:</w:t>
            </w:r>
          </w:p>
        </w:tc>
      </w:tr>
      <w:tr w:rsidR="003A084F" w:rsidRPr="003A084F" w14:paraId="7AAB3234" w14:textId="77777777" w:rsidTr="00922115">
        <w:trPr>
          <w:trHeight w:val="70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21343" w14:textId="77777777" w:rsidR="003A084F" w:rsidRPr="003A084F" w:rsidRDefault="003A084F" w:rsidP="003A084F">
            <w:pPr>
              <w:widowControl w:val="0"/>
              <w:overflowPunct w:val="0"/>
              <w:autoSpaceDE w:val="0"/>
              <w:spacing w:before="120" w:after="0" w:line="240" w:lineRule="auto"/>
              <w:ind w:left="0" w:firstLine="0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  <w:r w:rsidRPr="003A084F">
              <w:rPr>
                <w:rFonts w:eastAsia="Calibri" w:cs="Times New Roman"/>
                <w:b/>
                <w:sz w:val="20"/>
                <w:szCs w:val="20"/>
              </w:rPr>
              <w:t>Pupil’s name (if relevant):</w:t>
            </w:r>
          </w:p>
          <w:p w14:paraId="2959F225" w14:textId="77777777" w:rsidR="003A084F" w:rsidRPr="003A084F" w:rsidRDefault="003A084F" w:rsidP="003A084F">
            <w:pPr>
              <w:widowControl w:val="0"/>
              <w:overflowPunct w:val="0"/>
              <w:autoSpaceDE w:val="0"/>
              <w:spacing w:before="120" w:after="0" w:line="240" w:lineRule="auto"/>
              <w:ind w:left="0" w:firstLine="0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3A084F" w:rsidRPr="003A084F" w14:paraId="4A2A3913" w14:textId="77777777" w:rsidTr="00922115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0102" w14:textId="77777777" w:rsidR="003A084F" w:rsidRPr="003A084F" w:rsidRDefault="003A084F" w:rsidP="003A084F">
            <w:pPr>
              <w:widowControl w:val="0"/>
              <w:overflowPunct w:val="0"/>
              <w:autoSpaceDE w:val="0"/>
              <w:spacing w:before="120" w:after="0" w:line="240" w:lineRule="auto"/>
              <w:ind w:left="0" w:firstLine="0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  <w:r w:rsidRPr="003A084F">
              <w:rPr>
                <w:rFonts w:eastAsia="Calibri" w:cs="Times New Roman"/>
                <w:b/>
                <w:sz w:val="20"/>
                <w:szCs w:val="20"/>
              </w:rPr>
              <w:t>Your relationship to the pupil (if relevant):</w:t>
            </w:r>
          </w:p>
          <w:p w14:paraId="0BDD76FB" w14:textId="77777777" w:rsidR="003A084F" w:rsidRPr="003A084F" w:rsidRDefault="003A084F" w:rsidP="003A084F">
            <w:pPr>
              <w:widowControl w:val="0"/>
              <w:overflowPunct w:val="0"/>
              <w:autoSpaceDE w:val="0"/>
              <w:spacing w:before="120" w:after="0" w:line="240" w:lineRule="auto"/>
              <w:ind w:left="0" w:firstLine="0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3A084F" w:rsidRPr="003A084F" w14:paraId="692EB915" w14:textId="77777777" w:rsidTr="00922115">
        <w:trPr>
          <w:trHeight w:val="8263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6917" w14:textId="77777777" w:rsidR="003A084F" w:rsidRPr="003A084F" w:rsidRDefault="003A084F" w:rsidP="003A084F">
            <w:pPr>
              <w:widowControl w:val="0"/>
              <w:overflowPunct w:val="0"/>
              <w:autoSpaceDE w:val="0"/>
              <w:spacing w:before="120" w:after="0" w:line="240" w:lineRule="auto"/>
              <w:ind w:left="0" w:firstLine="0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  <w:r w:rsidRPr="003A084F">
              <w:rPr>
                <w:rFonts w:eastAsia="Calibri" w:cs="Times New Roman"/>
                <w:b/>
                <w:sz w:val="20"/>
                <w:szCs w:val="20"/>
              </w:rPr>
              <w:t>Please give details of your complaint, including whether you have spoken to anybody at the school about it.</w:t>
            </w:r>
          </w:p>
          <w:p w14:paraId="32B8735E" w14:textId="77777777" w:rsidR="003A084F" w:rsidRPr="003A084F" w:rsidRDefault="003A084F" w:rsidP="003A084F">
            <w:pPr>
              <w:widowControl w:val="0"/>
              <w:overflowPunct w:val="0"/>
              <w:autoSpaceDE w:val="0"/>
              <w:spacing w:before="120" w:after="0" w:line="240" w:lineRule="auto"/>
              <w:ind w:left="0" w:firstLine="0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3A084F" w:rsidRPr="003A084F" w14:paraId="6DEC3C37" w14:textId="77777777" w:rsidTr="00922115">
        <w:trPr>
          <w:trHeight w:val="495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F55F6" w14:textId="77777777" w:rsidR="003A084F" w:rsidRPr="003A084F" w:rsidRDefault="003A084F" w:rsidP="003A084F">
            <w:pPr>
              <w:widowControl w:val="0"/>
              <w:overflowPunct w:val="0"/>
              <w:autoSpaceDE w:val="0"/>
              <w:spacing w:before="120" w:after="0" w:line="240" w:lineRule="auto"/>
              <w:ind w:left="0" w:firstLine="0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  <w:r w:rsidRPr="003A084F">
              <w:rPr>
                <w:rFonts w:eastAsia="Calibri" w:cs="Times New Roman"/>
                <w:b/>
                <w:sz w:val="20"/>
                <w:szCs w:val="20"/>
              </w:rPr>
              <w:lastRenderedPageBreak/>
              <w:t>What actions do you feel might resolve the problem at this stage?</w:t>
            </w:r>
          </w:p>
          <w:p w14:paraId="70119774" w14:textId="77777777" w:rsidR="003A084F" w:rsidRPr="003A084F" w:rsidRDefault="003A084F" w:rsidP="003A084F">
            <w:pPr>
              <w:widowControl w:val="0"/>
              <w:overflowPunct w:val="0"/>
              <w:autoSpaceDE w:val="0"/>
              <w:spacing w:before="120" w:after="0" w:line="240" w:lineRule="auto"/>
              <w:ind w:left="0" w:firstLine="0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3A084F" w:rsidRPr="003A084F" w14:paraId="09C95B27" w14:textId="77777777" w:rsidTr="00922115">
        <w:trPr>
          <w:trHeight w:val="41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F0C95" w14:textId="77777777" w:rsidR="003A084F" w:rsidRPr="003A084F" w:rsidRDefault="003A084F" w:rsidP="003A084F">
            <w:pPr>
              <w:widowControl w:val="0"/>
              <w:overflowPunct w:val="0"/>
              <w:autoSpaceDE w:val="0"/>
              <w:spacing w:before="120" w:after="0" w:line="240" w:lineRule="auto"/>
              <w:ind w:left="0" w:firstLine="0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  <w:r w:rsidRPr="003A084F">
              <w:rPr>
                <w:rFonts w:eastAsia="Calibri" w:cs="Times New Roman"/>
                <w:b/>
                <w:sz w:val="20"/>
                <w:szCs w:val="20"/>
              </w:rPr>
              <w:t>Are you attaching any paperwork? If so, please give details.</w:t>
            </w:r>
          </w:p>
          <w:p w14:paraId="14227AB0" w14:textId="77777777" w:rsidR="003A084F" w:rsidRPr="003A084F" w:rsidRDefault="003A084F" w:rsidP="003A084F">
            <w:pPr>
              <w:widowControl w:val="0"/>
              <w:overflowPunct w:val="0"/>
              <w:autoSpaceDE w:val="0"/>
              <w:spacing w:before="120" w:after="0" w:line="240" w:lineRule="auto"/>
              <w:ind w:left="0" w:firstLine="0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3A084F" w:rsidRPr="003A084F" w14:paraId="6BBA7EC2" w14:textId="77777777" w:rsidTr="00922115">
        <w:trPr>
          <w:trHeight w:val="111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A96E7" w14:textId="77777777" w:rsidR="003A084F" w:rsidRPr="003A084F" w:rsidRDefault="003A084F" w:rsidP="003A084F">
            <w:pPr>
              <w:widowControl w:val="0"/>
              <w:overflowPunct w:val="0"/>
              <w:autoSpaceDE w:val="0"/>
              <w:spacing w:before="120" w:after="0" w:line="240" w:lineRule="auto"/>
              <w:ind w:left="0" w:firstLine="0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  <w:r w:rsidRPr="003A084F">
              <w:rPr>
                <w:rFonts w:eastAsia="Calibri" w:cs="Times New Roman"/>
                <w:b/>
                <w:sz w:val="20"/>
                <w:szCs w:val="20"/>
              </w:rPr>
              <w:t>Signature:</w:t>
            </w:r>
          </w:p>
          <w:p w14:paraId="6D3BC414" w14:textId="77777777" w:rsidR="003A084F" w:rsidRPr="003A084F" w:rsidRDefault="003A084F" w:rsidP="003A084F">
            <w:pPr>
              <w:widowControl w:val="0"/>
              <w:overflowPunct w:val="0"/>
              <w:autoSpaceDE w:val="0"/>
              <w:spacing w:before="120" w:after="0" w:line="240" w:lineRule="auto"/>
              <w:ind w:left="0" w:firstLine="0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</w:p>
          <w:p w14:paraId="28DE1AE5" w14:textId="77777777" w:rsidR="003A084F" w:rsidRPr="003A084F" w:rsidRDefault="003A084F" w:rsidP="003A084F">
            <w:pPr>
              <w:widowControl w:val="0"/>
              <w:overflowPunct w:val="0"/>
              <w:autoSpaceDE w:val="0"/>
              <w:spacing w:before="120" w:after="0" w:line="240" w:lineRule="auto"/>
              <w:ind w:left="0" w:firstLine="0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  <w:r w:rsidRPr="003A084F">
              <w:rPr>
                <w:rFonts w:eastAsia="Calibri" w:cs="Times New Roman"/>
                <w:b/>
                <w:sz w:val="20"/>
                <w:szCs w:val="20"/>
              </w:rPr>
              <w:t>Date:</w:t>
            </w:r>
          </w:p>
        </w:tc>
      </w:tr>
      <w:tr w:rsidR="003A084F" w:rsidRPr="003A084F" w14:paraId="7B21A479" w14:textId="77777777" w:rsidTr="00922115"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DC1D3" w14:textId="77777777" w:rsidR="003A084F" w:rsidRPr="003A084F" w:rsidRDefault="003A084F" w:rsidP="003A084F">
            <w:pPr>
              <w:widowControl w:val="0"/>
              <w:overflowPunct w:val="0"/>
              <w:autoSpaceDE w:val="0"/>
              <w:spacing w:before="120" w:after="0" w:line="240" w:lineRule="auto"/>
              <w:ind w:left="0" w:firstLine="0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  <w:r w:rsidRPr="003A084F">
              <w:rPr>
                <w:rFonts w:eastAsia="Calibri" w:cs="Times New Roman"/>
                <w:b/>
                <w:sz w:val="20"/>
                <w:szCs w:val="20"/>
              </w:rPr>
              <w:t>Official use</w:t>
            </w:r>
          </w:p>
        </w:tc>
      </w:tr>
      <w:tr w:rsidR="003A084F" w:rsidRPr="003A084F" w14:paraId="74988CE1" w14:textId="77777777" w:rsidTr="00922115">
        <w:trPr>
          <w:trHeight w:val="46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FBAA7" w14:textId="77777777" w:rsidR="003A084F" w:rsidRPr="003A084F" w:rsidRDefault="003A084F" w:rsidP="003A084F">
            <w:pPr>
              <w:widowControl w:val="0"/>
              <w:overflowPunct w:val="0"/>
              <w:autoSpaceDE w:val="0"/>
              <w:spacing w:before="120" w:after="0" w:line="240" w:lineRule="auto"/>
              <w:ind w:left="0" w:firstLine="0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  <w:r w:rsidRPr="003A084F">
              <w:rPr>
                <w:rFonts w:eastAsia="Calibri" w:cs="Times New Roman"/>
                <w:b/>
                <w:sz w:val="20"/>
                <w:szCs w:val="20"/>
              </w:rPr>
              <w:t>Date acknowledgement sent:</w:t>
            </w:r>
          </w:p>
        </w:tc>
      </w:tr>
      <w:tr w:rsidR="003A084F" w:rsidRPr="003A084F" w14:paraId="07E0089C" w14:textId="77777777" w:rsidTr="00922115">
        <w:trPr>
          <w:trHeight w:val="41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8961" w14:textId="77777777" w:rsidR="003A084F" w:rsidRPr="003A084F" w:rsidRDefault="003A084F" w:rsidP="003A084F">
            <w:pPr>
              <w:widowControl w:val="0"/>
              <w:overflowPunct w:val="0"/>
              <w:autoSpaceDE w:val="0"/>
              <w:spacing w:before="120" w:after="0" w:line="240" w:lineRule="auto"/>
              <w:ind w:left="0" w:firstLine="0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  <w:r w:rsidRPr="003A084F">
              <w:rPr>
                <w:rFonts w:eastAsia="Calibri" w:cs="Times New Roman"/>
                <w:b/>
                <w:sz w:val="20"/>
                <w:szCs w:val="20"/>
              </w:rPr>
              <w:t xml:space="preserve">By </w:t>
            </w:r>
            <w:proofErr w:type="gramStart"/>
            <w:r w:rsidRPr="003A084F">
              <w:rPr>
                <w:rFonts w:eastAsia="Calibri" w:cs="Times New Roman"/>
                <w:b/>
                <w:sz w:val="20"/>
                <w:szCs w:val="20"/>
              </w:rPr>
              <w:t>who</w:t>
            </w:r>
            <w:proofErr w:type="gramEnd"/>
            <w:r w:rsidRPr="003A084F">
              <w:rPr>
                <w:rFonts w:eastAsia="Calibri" w:cs="Times New Roman"/>
                <w:b/>
                <w:sz w:val="20"/>
                <w:szCs w:val="20"/>
              </w:rPr>
              <w:t xml:space="preserve">: </w:t>
            </w:r>
          </w:p>
        </w:tc>
      </w:tr>
      <w:tr w:rsidR="003A084F" w:rsidRPr="003A084F" w14:paraId="61D10E7F" w14:textId="77777777" w:rsidTr="00922115">
        <w:trPr>
          <w:trHeight w:val="40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70F41" w14:textId="77777777" w:rsidR="003A084F" w:rsidRPr="003A084F" w:rsidRDefault="003A084F" w:rsidP="003A084F">
            <w:pPr>
              <w:widowControl w:val="0"/>
              <w:overflowPunct w:val="0"/>
              <w:autoSpaceDE w:val="0"/>
              <w:spacing w:before="120" w:after="0" w:line="240" w:lineRule="auto"/>
              <w:ind w:left="0" w:firstLine="0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  <w:r w:rsidRPr="003A084F">
              <w:rPr>
                <w:rFonts w:eastAsia="Calibri" w:cs="Times New Roman"/>
                <w:b/>
                <w:sz w:val="20"/>
                <w:szCs w:val="20"/>
              </w:rPr>
              <w:t>Complaint referred to:</w:t>
            </w:r>
          </w:p>
        </w:tc>
      </w:tr>
      <w:tr w:rsidR="003A084F" w:rsidRPr="003A084F" w14:paraId="4B13BC0C" w14:textId="77777777" w:rsidTr="00922115">
        <w:trPr>
          <w:trHeight w:val="70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0ED5" w14:textId="77777777" w:rsidR="003A084F" w:rsidRPr="003A084F" w:rsidRDefault="003A084F" w:rsidP="003A084F">
            <w:pPr>
              <w:widowControl w:val="0"/>
              <w:overflowPunct w:val="0"/>
              <w:autoSpaceDE w:val="0"/>
              <w:spacing w:before="120" w:after="0" w:line="240" w:lineRule="auto"/>
              <w:ind w:left="0" w:firstLine="0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  <w:r w:rsidRPr="003A084F">
              <w:rPr>
                <w:rFonts w:eastAsia="Calibri" w:cs="Times New Roman"/>
                <w:b/>
                <w:sz w:val="20"/>
                <w:szCs w:val="20"/>
              </w:rPr>
              <w:t xml:space="preserve">Date: </w:t>
            </w:r>
          </w:p>
        </w:tc>
      </w:tr>
    </w:tbl>
    <w:p w14:paraId="4F21FAD1" w14:textId="77777777" w:rsidR="003A084F" w:rsidRPr="003A084F" w:rsidRDefault="003A084F" w:rsidP="003A084F">
      <w:pPr>
        <w:widowControl w:val="0"/>
        <w:tabs>
          <w:tab w:val="left" w:pos="360"/>
          <w:tab w:val="left" w:pos="567"/>
        </w:tabs>
        <w:overflowPunct w:val="0"/>
        <w:autoSpaceDE w:val="0"/>
        <w:spacing w:before="120" w:after="120" w:line="240" w:lineRule="auto"/>
        <w:ind w:left="0" w:firstLine="0"/>
        <w:jc w:val="left"/>
        <w:rPr>
          <w:rFonts w:eastAsia="Calibri" w:cs="Times New Roman"/>
          <w:sz w:val="20"/>
          <w:szCs w:val="20"/>
        </w:rPr>
      </w:pPr>
    </w:p>
    <w:p w14:paraId="659FF153" w14:textId="77777777" w:rsidR="003A084F" w:rsidRPr="003A084F" w:rsidRDefault="003A084F" w:rsidP="003A084F">
      <w:pPr>
        <w:spacing w:before="120" w:after="120" w:line="240" w:lineRule="auto"/>
        <w:ind w:left="0" w:firstLine="0"/>
        <w:jc w:val="left"/>
        <w:rPr>
          <w:rFonts w:ascii="Century Gothic" w:eastAsia="Calibri" w:hAnsi="Century Gothic" w:cs="Times New Roman"/>
          <w:sz w:val="20"/>
          <w:szCs w:val="20"/>
        </w:rPr>
      </w:pPr>
    </w:p>
    <w:p w14:paraId="3B119705" w14:textId="003F6354" w:rsidR="006869EC" w:rsidRPr="00EB161A" w:rsidRDefault="006869EC" w:rsidP="00B8545E">
      <w:pPr>
        <w:spacing w:before="120" w:after="120" w:line="240" w:lineRule="auto"/>
        <w:ind w:left="0" w:firstLine="0"/>
        <w:jc w:val="left"/>
      </w:pPr>
    </w:p>
    <w:sectPr w:rsidR="006869EC" w:rsidRPr="00EB161A" w:rsidSect="001660FE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C3F1" w14:textId="77777777" w:rsidR="004879FC" w:rsidRDefault="004879FC" w:rsidP="00F01E74">
      <w:r>
        <w:separator/>
      </w:r>
    </w:p>
  </w:endnote>
  <w:endnote w:type="continuationSeparator" w:id="0">
    <w:p w14:paraId="4CD7D2AB" w14:textId="77777777" w:rsidR="004879FC" w:rsidRDefault="004879FC" w:rsidP="00F01E74">
      <w:r>
        <w:continuationSeparator/>
      </w:r>
    </w:p>
  </w:endnote>
  <w:endnote w:type="continuationNotice" w:id="1">
    <w:p w14:paraId="0B095EBA" w14:textId="77777777" w:rsidR="004879FC" w:rsidRDefault="004879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0478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C0D1BD" w14:textId="77777777" w:rsidR="007F70B3" w:rsidRDefault="00A41C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3B1D51" w14:textId="77777777" w:rsidR="007F70B3" w:rsidRPr="001660FE" w:rsidRDefault="007F70B3" w:rsidP="00FF145D">
    <w:pPr>
      <w:pStyle w:val="Footer"/>
      <w:jc w:val="right"/>
      <w:rPr>
        <w:color w:val="FFFFFF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929A1" w14:textId="77777777" w:rsidR="004879FC" w:rsidRDefault="004879FC" w:rsidP="00F01E74">
      <w:r>
        <w:separator/>
      </w:r>
    </w:p>
  </w:footnote>
  <w:footnote w:type="continuationSeparator" w:id="0">
    <w:p w14:paraId="54C59FF4" w14:textId="77777777" w:rsidR="004879FC" w:rsidRDefault="004879FC" w:rsidP="00F01E74">
      <w:r>
        <w:continuationSeparator/>
      </w:r>
    </w:p>
  </w:footnote>
  <w:footnote w:type="continuationNotice" w:id="1">
    <w:p w14:paraId="674D6583" w14:textId="77777777" w:rsidR="004879FC" w:rsidRDefault="004879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0C657" w14:textId="77777777" w:rsidR="007F70B3" w:rsidRDefault="00000000">
    <w:pPr>
      <w:pStyle w:val="Header"/>
    </w:pPr>
    <w:r>
      <w:rPr>
        <w:noProof/>
      </w:rPr>
      <w:pict w14:anchorId="1AB922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2241041" o:spid="_x0000_s1028" type="#_x0000_t75" alt="" style="position:absolute;left:0;text-align:left;margin-left:0;margin-top:0;width:620pt;height:876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janogly_master_template_1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1D99" w14:textId="77777777" w:rsidR="007F70B3" w:rsidRDefault="007F70B3" w:rsidP="00FF145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2ADF" w14:textId="77777777" w:rsidR="007F70B3" w:rsidRDefault="00000000">
    <w:pPr>
      <w:pStyle w:val="Header"/>
    </w:pPr>
    <w:r>
      <w:rPr>
        <w:noProof/>
      </w:rPr>
      <w:pict w14:anchorId="4B705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2241040" o:spid="_x0000_s1027" type="#_x0000_t75" alt="" style="position:absolute;left:0;text-align:left;margin-left:0;margin-top:0;width:620pt;height:876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janogly_master_template_1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635108"/>
    <w:multiLevelType w:val="multilevel"/>
    <w:tmpl w:val="ED1CE7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03AC0F85"/>
    <w:multiLevelType w:val="multilevel"/>
    <w:tmpl w:val="878C9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60B7A1D"/>
    <w:multiLevelType w:val="multilevel"/>
    <w:tmpl w:val="0C2EA42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36071D0"/>
    <w:multiLevelType w:val="multilevel"/>
    <w:tmpl w:val="F902550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203B2920"/>
    <w:multiLevelType w:val="multilevel"/>
    <w:tmpl w:val="FB92920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28423032"/>
    <w:multiLevelType w:val="hybridMultilevel"/>
    <w:tmpl w:val="5876F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D4EDA"/>
    <w:multiLevelType w:val="multilevel"/>
    <w:tmpl w:val="86A601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6EE7D36"/>
    <w:multiLevelType w:val="multilevel"/>
    <w:tmpl w:val="B6F2180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3FFE3237"/>
    <w:multiLevelType w:val="multilevel"/>
    <w:tmpl w:val="3A726F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E345CA2"/>
    <w:multiLevelType w:val="multilevel"/>
    <w:tmpl w:val="09B020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3A36D9A"/>
    <w:multiLevelType w:val="multilevel"/>
    <w:tmpl w:val="DBF02D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7843C81"/>
    <w:multiLevelType w:val="multilevel"/>
    <w:tmpl w:val="A142D10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608E75AC"/>
    <w:multiLevelType w:val="hybridMultilevel"/>
    <w:tmpl w:val="187A484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D6802BD"/>
    <w:multiLevelType w:val="multilevel"/>
    <w:tmpl w:val="82AEC92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6E237D73"/>
    <w:multiLevelType w:val="multilevel"/>
    <w:tmpl w:val="DDDE265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1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60" w:hanging="360"/>
      </w:pPr>
      <w:rPr>
        <w:rFonts w:ascii="Wingdings" w:hAnsi="Wingdings"/>
      </w:rPr>
    </w:lvl>
  </w:abstractNum>
  <w:abstractNum w:abstractNumId="24" w15:restartNumberingAfterBreak="0">
    <w:nsid w:val="6F6B279F"/>
    <w:multiLevelType w:val="multilevel"/>
    <w:tmpl w:val="864819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6605526">
    <w:abstractNumId w:val="8"/>
  </w:num>
  <w:num w:numId="2" w16cid:durableId="1552425477">
    <w:abstractNumId w:val="6"/>
  </w:num>
  <w:num w:numId="3" w16cid:durableId="1013217217">
    <w:abstractNumId w:val="5"/>
  </w:num>
  <w:num w:numId="4" w16cid:durableId="1044913426">
    <w:abstractNumId w:val="4"/>
  </w:num>
  <w:num w:numId="5" w16cid:durableId="1643537169">
    <w:abstractNumId w:val="7"/>
  </w:num>
  <w:num w:numId="6" w16cid:durableId="475267179">
    <w:abstractNumId w:val="3"/>
  </w:num>
  <w:num w:numId="7" w16cid:durableId="630476687">
    <w:abstractNumId w:val="2"/>
  </w:num>
  <w:num w:numId="8" w16cid:durableId="583534485">
    <w:abstractNumId w:val="1"/>
  </w:num>
  <w:num w:numId="9" w16cid:durableId="726145704">
    <w:abstractNumId w:val="0"/>
  </w:num>
  <w:num w:numId="10" w16cid:durableId="318198249">
    <w:abstractNumId w:val="14"/>
  </w:num>
  <w:num w:numId="11" w16cid:durableId="723412751">
    <w:abstractNumId w:val="10"/>
  </w:num>
  <w:num w:numId="12" w16cid:durableId="2147383194">
    <w:abstractNumId w:val="21"/>
  </w:num>
  <w:num w:numId="13" w16cid:durableId="1067459370">
    <w:abstractNumId w:val="11"/>
  </w:num>
  <w:num w:numId="14" w16cid:durableId="1091201667">
    <w:abstractNumId w:val="17"/>
  </w:num>
  <w:num w:numId="15" w16cid:durableId="21786444">
    <w:abstractNumId w:val="24"/>
  </w:num>
  <w:num w:numId="16" w16cid:durableId="569848363">
    <w:abstractNumId w:val="22"/>
  </w:num>
  <w:num w:numId="17" w16cid:durableId="346953245">
    <w:abstractNumId w:val="16"/>
  </w:num>
  <w:num w:numId="18" w16cid:durableId="1407340112">
    <w:abstractNumId w:val="12"/>
  </w:num>
  <w:num w:numId="19" w16cid:durableId="941572937">
    <w:abstractNumId w:val="15"/>
  </w:num>
  <w:num w:numId="20" w16cid:durableId="1257246248">
    <w:abstractNumId w:val="19"/>
  </w:num>
  <w:num w:numId="21" w16cid:durableId="1846673934">
    <w:abstractNumId w:val="9"/>
  </w:num>
  <w:num w:numId="22" w16cid:durableId="736979437">
    <w:abstractNumId w:val="18"/>
  </w:num>
  <w:num w:numId="23" w16cid:durableId="801389396">
    <w:abstractNumId w:val="20"/>
  </w:num>
  <w:num w:numId="24" w16cid:durableId="1266838979">
    <w:abstractNumId w:val="23"/>
  </w:num>
  <w:num w:numId="25" w16cid:durableId="1834418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A08"/>
    <w:rsid w:val="00034616"/>
    <w:rsid w:val="00054370"/>
    <w:rsid w:val="0006063C"/>
    <w:rsid w:val="000A6FE5"/>
    <w:rsid w:val="000B6607"/>
    <w:rsid w:val="000E02D8"/>
    <w:rsid w:val="000E227F"/>
    <w:rsid w:val="00103C0A"/>
    <w:rsid w:val="00103C14"/>
    <w:rsid w:val="0015074B"/>
    <w:rsid w:val="001660FE"/>
    <w:rsid w:val="00181EC1"/>
    <w:rsid w:val="00184AB5"/>
    <w:rsid w:val="001A11A2"/>
    <w:rsid w:val="001A4C68"/>
    <w:rsid w:val="001B5124"/>
    <w:rsid w:val="001E3DA1"/>
    <w:rsid w:val="001F123D"/>
    <w:rsid w:val="0020071B"/>
    <w:rsid w:val="002112B4"/>
    <w:rsid w:val="00220886"/>
    <w:rsid w:val="00251AE8"/>
    <w:rsid w:val="00254A51"/>
    <w:rsid w:val="00262572"/>
    <w:rsid w:val="00262828"/>
    <w:rsid w:val="002645FB"/>
    <w:rsid w:val="00267689"/>
    <w:rsid w:val="0029639D"/>
    <w:rsid w:val="002D60D8"/>
    <w:rsid w:val="00321C0D"/>
    <w:rsid w:val="0032264E"/>
    <w:rsid w:val="00326F90"/>
    <w:rsid w:val="00344564"/>
    <w:rsid w:val="0035515E"/>
    <w:rsid w:val="00391CE8"/>
    <w:rsid w:val="003A084F"/>
    <w:rsid w:val="003A135B"/>
    <w:rsid w:val="003A7B59"/>
    <w:rsid w:val="003B60CB"/>
    <w:rsid w:val="003D66DF"/>
    <w:rsid w:val="0040707B"/>
    <w:rsid w:val="00413254"/>
    <w:rsid w:val="00415301"/>
    <w:rsid w:val="00416D2B"/>
    <w:rsid w:val="00436596"/>
    <w:rsid w:val="004401F0"/>
    <w:rsid w:val="00462FAA"/>
    <w:rsid w:val="00473010"/>
    <w:rsid w:val="0047557C"/>
    <w:rsid w:val="00476E56"/>
    <w:rsid w:val="00480939"/>
    <w:rsid w:val="004879FC"/>
    <w:rsid w:val="004E7E40"/>
    <w:rsid w:val="004F52A6"/>
    <w:rsid w:val="0050772B"/>
    <w:rsid w:val="00512455"/>
    <w:rsid w:val="00536F2D"/>
    <w:rsid w:val="005460B5"/>
    <w:rsid w:val="00547B18"/>
    <w:rsid w:val="00580F3B"/>
    <w:rsid w:val="005852B2"/>
    <w:rsid w:val="005A1660"/>
    <w:rsid w:val="005A181A"/>
    <w:rsid w:val="005D6B12"/>
    <w:rsid w:val="005E2FDA"/>
    <w:rsid w:val="005F398C"/>
    <w:rsid w:val="006242F4"/>
    <w:rsid w:val="00633E88"/>
    <w:rsid w:val="006432B8"/>
    <w:rsid w:val="00652F30"/>
    <w:rsid w:val="006869EC"/>
    <w:rsid w:val="00694EC8"/>
    <w:rsid w:val="006D3F52"/>
    <w:rsid w:val="006E6149"/>
    <w:rsid w:val="007519E5"/>
    <w:rsid w:val="00777508"/>
    <w:rsid w:val="00791F34"/>
    <w:rsid w:val="00793B69"/>
    <w:rsid w:val="007B0C26"/>
    <w:rsid w:val="007B2DF6"/>
    <w:rsid w:val="007C618E"/>
    <w:rsid w:val="007E5003"/>
    <w:rsid w:val="007E5443"/>
    <w:rsid w:val="007E727D"/>
    <w:rsid w:val="007F70B3"/>
    <w:rsid w:val="00804FFD"/>
    <w:rsid w:val="0080745E"/>
    <w:rsid w:val="008255A5"/>
    <w:rsid w:val="008669E6"/>
    <w:rsid w:val="00882C5D"/>
    <w:rsid w:val="00886483"/>
    <w:rsid w:val="00890BEA"/>
    <w:rsid w:val="00895814"/>
    <w:rsid w:val="008B35B3"/>
    <w:rsid w:val="008D4189"/>
    <w:rsid w:val="008D6752"/>
    <w:rsid w:val="008E04B3"/>
    <w:rsid w:val="008E79C9"/>
    <w:rsid w:val="008F2CD1"/>
    <w:rsid w:val="008F3036"/>
    <w:rsid w:val="008F50F7"/>
    <w:rsid w:val="008F512F"/>
    <w:rsid w:val="00934471"/>
    <w:rsid w:val="00953D8E"/>
    <w:rsid w:val="00954A65"/>
    <w:rsid w:val="00956397"/>
    <w:rsid w:val="00971D0C"/>
    <w:rsid w:val="009741E0"/>
    <w:rsid w:val="00990F5A"/>
    <w:rsid w:val="009C16C3"/>
    <w:rsid w:val="009F2DA7"/>
    <w:rsid w:val="00A170A1"/>
    <w:rsid w:val="00A40ED3"/>
    <w:rsid w:val="00A41B51"/>
    <w:rsid w:val="00A41CBE"/>
    <w:rsid w:val="00A463CD"/>
    <w:rsid w:val="00A717B1"/>
    <w:rsid w:val="00A824CC"/>
    <w:rsid w:val="00A87141"/>
    <w:rsid w:val="00A96E3B"/>
    <w:rsid w:val="00AA09B0"/>
    <w:rsid w:val="00AA1D8D"/>
    <w:rsid w:val="00AB0D1A"/>
    <w:rsid w:val="00AC14E5"/>
    <w:rsid w:val="00AC6420"/>
    <w:rsid w:val="00AD636D"/>
    <w:rsid w:val="00AE01E4"/>
    <w:rsid w:val="00AF499F"/>
    <w:rsid w:val="00AF5D3F"/>
    <w:rsid w:val="00AF781C"/>
    <w:rsid w:val="00B4296F"/>
    <w:rsid w:val="00B43F95"/>
    <w:rsid w:val="00B47730"/>
    <w:rsid w:val="00B62E20"/>
    <w:rsid w:val="00B8520C"/>
    <w:rsid w:val="00B8545E"/>
    <w:rsid w:val="00BA771F"/>
    <w:rsid w:val="00BC5B06"/>
    <w:rsid w:val="00BE3746"/>
    <w:rsid w:val="00BF303E"/>
    <w:rsid w:val="00BF6708"/>
    <w:rsid w:val="00C04972"/>
    <w:rsid w:val="00C17BB6"/>
    <w:rsid w:val="00C17C65"/>
    <w:rsid w:val="00C409DA"/>
    <w:rsid w:val="00C80A84"/>
    <w:rsid w:val="00C95E41"/>
    <w:rsid w:val="00CB0664"/>
    <w:rsid w:val="00CB2624"/>
    <w:rsid w:val="00D24555"/>
    <w:rsid w:val="00D64CF6"/>
    <w:rsid w:val="00D65CA1"/>
    <w:rsid w:val="00D90405"/>
    <w:rsid w:val="00D96AE2"/>
    <w:rsid w:val="00DD057A"/>
    <w:rsid w:val="00DE2E27"/>
    <w:rsid w:val="00DE3DCB"/>
    <w:rsid w:val="00DF599D"/>
    <w:rsid w:val="00E21F5E"/>
    <w:rsid w:val="00E24FBC"/>
    <w:rsid w:val="00E32AB5"/>
    <w:rsid w:val="00E33E34"/>
    <w:rsid w:val="00E43ACD"/>
    <w:rsid w:val="00E7558D"/>
    <w:rsid w:val="00E84157"/>
    <w:rsid w:val="00EC38B0"/>
    <w:rsid w:val="00ED1FB7"/>
    <w:rsid w:val="00F01E74"/>
    <w:rsid w:val="00F1620F"/>
    <w:rsid w:val="00F30A3F"/>
    <w:rsid w:val="00F4556B"/>
    <w:rsid w:val="00F5182F"/>
    <w:rsid w:val="00F76D20"/>
    <w:rsid w:val="00FC693F"/>
    <w:rsid w:val="00FD4C2A"/>
    <w:rsid w:val="00FD7D06"/>
    <w:rsid w:val="00FE5CC6"/>
    <w:rsid w:val="00FF61AB"/>
    <w:rsid w:val="0F4BAC9F"/>
    <w:rsid w:val="15DC055B"/>
    <w:rsid w:val="47905B7A"/>
    <w:rsid w:val="5E486B53"/>
    <w:rsid w:val="6FA3C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DEB780"/>
  <w14:defaultImageDpi w14:val="300"/>
  <w15:docId w15:val="{02124131-C977-405A-B2A7-92F35AF9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E74"/>
    <w:pPr>
      <w:ind w:left="709" w:hanging="709"/>
      <w:jc w:val="both"/>
    </w:pPr>
    <w:rPr>
      <w:rFonts w:ascii="Aptos" w:hAnsi="Aptos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C2A"/>
    <w:pPr>
      <w:keepNext/>
      <w:keepLines/>
      <w:spacing w:before="480" w:after="0"/>
      <w:outlineLvl w:val="0"/>
    </w:pPr>
    <w:rPr>
      <w:rFonts w:ascii="Aptos Display" w:eastAsiaTheme="majorEastAsia" w:hAnsi="Aptos Display" w:cstheme="majorHAnsi"/>
      <w:b/>
      <w:bCs/>
      <w:color w:val="00A79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82F"/>
    <w:pPr>
      <w:keepNext/>
      <w:keepLines/>
      <w:spacing w:before="200" w:after="120"/>
      <w:outlineLvl w:val="1"/>
    </w:pPr>
    <w:rPr>
      <w:rFonts w:ascii="Aptos Display" w:eastAsiaTheme="majorEastAsia" w:hAnsi="Aptos Display" w:cstheme="majorHAnsi"/>
      <w:color w:val="00A79E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7B18"/>
    <w:pPr>
      <w:outlineLvl w:val="2"/>
    </w:pPr>
    <w:rPr>
      <w:color w:val="F6921E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A79E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534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534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A79E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8E79C9"/>
    <w:pPr>
      <w:spacing w:after="0" w:line="240" w:lineRule="auto"/>
    </w:pPr>
    <w:rPr>
      <w:rFonts w:ascii="Aptos" w:hAnsi="Aptos"/>
    </w:rPr>
  </w:style>
  <w:style w:type="character" w:customStyle="1" w:styleId="Heading1Char">
    <w:name w:val="Heading 1 Char"/>
    <w:basedOn w:val="DefaultParagraphFont"/>
    <w:link w:val="Heading1"/>
    <w:uiPriority w:val="9"/>
    <w:rsid w:val="00FD4C2A"/>
    <w:rPr>
      <w:rFonts w:ascii="Aptos Display" w:eastAsiaTheme="majorEastAsia" w:hAnsi="Aptos Display" w:cstheme="majorHAnsi"/>
      <w:b/>
      <w:bCs/>
      <w:color w:val="00A79E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5182F"/>
    <w:rPr>
      <w:rFonts w:ascii="Aptos Display" w:eastAsiaTheme="majorEastAsia" w:hAnsi="Aptos Display" w:cstheme="majorHAnsi"/>
      <w:color w:val="00A79E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47B18"/>
    <w:rPr>
      <w:rFonts w:ascii="Aptos" w:hAnsi="Aptos"/>
      <w:color w:val="F6921E"/>
      <w:sz w:val="24"/>
      <w:szCs w:val="24"/>
      <w:lang w:val="en-GB"/>
    </w:rPr>
  </w:style>
  <w:style w:type="paragraph" w:styleId="Title">
    <w:name w:val="Title"/>
    <w:basedOn w:val="Heading1"/>
    <w:next w:val="Normal"/>
    <w:link w:val="TitleChar"/>
    <w:uiPriority w:val="10"/>
    <w:qFormat/>
    <w:rsid w:val="00B8520C"/>
    <w:pPr>
      <w:jc w:val="center"/>
    </w:pPr>
    <w:rPr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8520C"/>
    <w:rPr>
      <w:rFonts w:ascii="Aptos Display" w:eastAsiaTheme="majorEastAsia" w:hAnsi="Aptos Display" w:cstheme="majorHAnsi"/>
      <w:b/>
      <w:bCs/>
      <w:color w:val="00A79E"/>
      <w:sz w:val="44"/>
      <w:szCs w:val="44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ind w:left="709" w:hanging="709"/>
    </w:pPr>
    <w:rPr>
      <w:rFonts w:asciiTheme="majorHAnsi" w:eastAsiaTheme="majorEastAsia" w:hAnsiTheme="majorHAnsi" w:cstheme="majorBidi"/>
      <w:i/>
      <w:iCs/>
      <w:color w:val="00A79E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00A79E" w:themeColor="accent1"/>
      <w:spacing w:val="15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0A79E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0534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0534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00A79E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00A79E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00A79E" w:themeColor="accent1"/>
      </w:pBdr>
      <w:spacing w:before="200" w:after="280"/>
      <w:ind w:left="936" w:right="936"/>
    </w:pPr>
    <w:rPr>
      <w:b/>
      <w:bCs/>
      <w:i/>
      <w:iCs/>
      <w:color w:val="00A79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00A79E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00A79E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C297B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C297B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7D76" w:themeColor="accent1" w:themeShade="BF"/>
    </w:rPr>
    <w:tblPr>
      <w:tblStyleRowBandSize w:val="1"/>
      <w:tblStyleColBandSize w:val="1"/>
      <w:tblBorders>
        <w:top w:val="single" w:sz="8" w:space="0" w:color="00A79E" w:themeColor="accent1"/>
        <w:bottom w:val="single" w:sz="8" w:space="0" w:color="00A79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9E" w:themeColor="accent1"/>
          <w:left w:val="nil"/>
          <w:bottom w:val="single" w:sz="8" w:space="0" w:color="00A79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9E" w:themeColor="accent1"/>
          <w:left w:val="nil"/>
          <w:bottom w:val="single" w:sz="8" w:space="0" w:color="00A79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A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E1159" w:themeColor="accent2" w:themeShade="BF"/>
    </w:rPr>
    <w:tblPr>
      <w:tblStyleRowBandSize w:val="1"/>
      <w:tblStyleColBandSize w:val="1"/>
      <w:tblBorders>
        <w:top w:val="single" w:sz="8" w:space="0" w:color="EC297B" w:themeColor="accent2"/>
        <w:bottom w:val="single" w:sz="8" w:space="0" w:color="EC297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297B" w:themeColor="accent2"/>
          <w:left w:val="nil"/>
          <w:bottom w:val="single" w:sz="8" w:space="0" w:color="EC297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297B" w:themeColor="accent2"/>
          <w:left w:val="nil"/>
          <w:bottom w:val="single" w:sz="8" w:space="0" w:color="EC297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A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ADE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C66D08" w:themeColor="accent3" w:themeShade="BF"/>
    </w:rPr>
    <w:tblPr>
      <w:tblStyleRowBandSize w:val="1"/>
      <w:tblStyleColBandSize w:val="1"/>
      <w:tblBorders>
        <w:top w:val="single" w:sz="8" w:space="0" w:color="F6921E" w:themeColor="accent3"/>
        <w:bottom w:val="single" w:sz="8" w:space="0" w:color="F692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1E" w:themeColor="accent3"/>
          <w:left w:val="nil"/>
          <w:bottom w:val="single" w:sz="8" w:space="0" w:color="F692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1E" w:themeColor="accent3"/>
          <w:left w:val="nil"/>
          <w:bottom w:val="single" w:sz="8" w:space="0" w:color="F692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3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3C7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6D6F72" w:themeColor="accent4" w:themeShade="BF"/>
    </w:rPr>
    <w:tblPr>
      <w:tblStyleRowBandSize w:val="1"/>
      <w:tblStyleColBandSize w:val="1"/>
      <w:tblBorders>
        <w:top w:val="single" w:sz="8" w:space="0" w:color="939598" w:themeColor="accent4"/>
        <w:bottom w:val="single" w:sz="8" w:space="0" w:color="93959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598" w:themeColor="accent4"/>
          <w:left w:val="nil"/>
          <w:bottom w:val="single" w:sz="8" w:space="0" w:color="93959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598" w:themeColor="accent4"/>
          <w:left w:val="nil"/>
          <w:bottom w:val="single" w:sz="8" w:space="0" w:color="93959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47C2A2" w:themeColor="accent5" w:themeShade="BF"/>
    </w:rPr>
    <w:tblPr>
      <w:tblStyleRowBandSize w:val="1"/>
      <w:tblStyleColBandSize w:val="1"/>
      <w:tblBorders>
        <w:top w:val="single" w:sz="8" w:space="0" w:color="8BD9C5" w:themeColor="accent5"/>
        <w:bottom w:val="single" w:sz="8" w:space="0" w:color="8BD9C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D9C5" w:themeColor="accent5"/>
          <w:left w:val="nil"/>
          <w:bottom w:val="single" w:sz="8" w:space="0" w:color="8BD9C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D9C5" w:themeColor="accent5"/>
          <w:left w:val="nil"/>
          <w:bottom w:val="single" w:sz="8" w:space="0" w:color="8BD9C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5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5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F7A138" w:themeColor="accent6" w:themeShade="BF"/>
    </w:rPr>
    <w:tblPr>
      <w:tblStyleRowBandSize w:val="1"/>
      <w:tblStyleColBandSize w:val="1"/>
      <w:tblBorders>
        <w:top w:val="single" w:sz="8" w:space="0" w:color="FBD09B" w:themeColor="accent6"/>
        <w:bottom w:val="single" w:sz="8" w:space="0" w:color="FBD0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D09B" w:themeColor="accent6"/>
          <w:left w:val="nil"/>
          <w:bottom w:val="single" w:sz="8" w:space="0" w:color="FBD0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D09B" w:themeColor="accent6"/>
          <w:left w:val="nil"/>
          <w:bottom w:val="single" w:sz="8" w:space="0" w:color="FBD0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3E6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A79E" w:themeColor="accent1"/>
        <w:left w:val="single" w:sz="8" w:space="0" w:color="00A79E" w:themeColor="accent1"/>
        <w:bottom w:val="single" w:sz="8" w:space="0" w:color="00A79E" w:themeColor="accent1"/>
        <w:right w:val="single" w:sz="8" w:space="0" w:color="00A79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79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79E" w:themeColor="accent1"/>
          <w:left w:val="single" w:sz="8" w:space="0" w:color="00A79E" w:themeColor="accent1"/>
          <w:bottom w:val="single" w:sz="8" w:space="0" w:color="00A79E" w:themeColor="accent1"/>
          <w:right w:val="single" w:sz="8" w:space="0" w:color="00A79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79E" w:themeColor="accent1"/>
          <w:left w:val="single" w:sz="8" w:space="0" w:color="00A79E" w:themeColor="accent1"/>
          <w:bottom w:val="single" w:sz="8" w:space="0" w:color="00A79E" w:themeColor="accent1"/>
          <w:right w:val="single" w:sz="8" w:space="0" w:color="00A79E" w:themeColor="accent1"/>
        </w:tcBorders>
      </w:tcPr>
    </w:tblStylePr>
    <w:tblStylePr w:type="band1Horz">
      <w:tblPr/>
      <w:tcPr>
        <w:tcBorders>
          <w:top w:val="single" w:sz="8" w:space="0" w:color="00A79E" w:themeColor="accent1"/>
          <w:left w:val="single" w:sz="8" w:space="0" w:color="00A79E" w:themeColor="accent1"/>
          <w:bottom w:val="single" w:sz="8" w:space="0" w:color="00A79E" w:themeColor="accent1"/>
          <w:right w:val="single" w:sz="8" w:space="0" w:color="00A79E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C297B" w:themeColor="accent2"/>
        <w:left w:val="single" w:sz="8" w:space="0" w:color="EC297B" w:themeColor="accent2"/>
        <w:bottom w:val="single" w:sz="8" w:space="0" w:color="EC297B" w:themeColor="accent2"/>
        <w:right w:val="single" w:sz="8" w:space="0" w:color="EC297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297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297B" w:themeColor="accent2"/>
          <w:left w:val="single" w:sz="8" w:space="0" w:color="EC297B" w:themeColor="accent2"/>
          <w:bottom w:val="single" w:sz="8" w:space="0" w:color="EC297B" w:themeColor="accent2"/>
          <w:right w:val="single" w:sz="8" w:space="0" w:color="EC297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297B" w:themeColor="accent2"/>
          <w:left w:val="single" w:sz="8" w:space="0" w:color="EC297B" w:themeColor="accent2"/>
          <w:bottom w:val="single" w:sz="8" w:space="0" w:color="EC297B" w:themeColor="accent2"/>
          <w:right w:val="single" w:sz="8" w:space="0" w:color="EC297B" w:themeColor="accent2"/>
        </w:tcBorders>
      </w:tcPr>
    </w:tblStylePr>
    <w:tblStylePr w:type="band1Horz">
      <w:tblPr/>
      <w:tcPr>
        <w:tcBorders>
          <w:top w:val="single" w:sz="8" w:space="0" w:color="EC297B" w:themeColor="accent2"/>
          <w:left w:val="single" w:sz="8" w:space="0" w:color="EC297B" w:themeColor="accent2"/>
          <w:bottom w:val="single" w:sz="8" w:space="0" w:color="EC297B" w:themeColor="accent2"/>
          <w:right w:val="single" w:sz="8" w:space="0" w:color="EC297B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6921E" w:themeColor="accent3"/>
        <w:left w:val="single" w:sz="8" w:space="0" w:color="F6921E" w:themeColor="accent3"/>
        <w:bottom w:val="single" w:sz="8" w:space="0" w:color="F6921E" w:themeColor="accent3"/>
        <w:right w:val="single" w:sz="8" w:space="0" w:color="F6921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1E" w:themeColor="accent3"/>
          <w:left w:val="single" w:sz="8" w:space="0" w:color="F6921E" w:themeColor="accent3"/>
          <w:bottom w:val="single" w:sz="8" w:space="0" w:color="F6921E" w:themeColor="accent3"/>
          <w:right w:val="single" w:sz="8" w:space="0" w:color="F692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1E" w:themeColor="accent3"/>
          <w:left w:val="single" w:sz="8" w:space="0" w:color="F6921E" w:themeColor="accent3"/>
          <w:bottom w:val="single" w:sz="8" w:space="0" w:color="F6921E" w:themeColor="accent3"/>
          <w:right w:val="single" w:sz="8" w:space="0" w:color="F6921E" w:themeColor="accent3"/>
        </w:tcBorders>
      </w:tcPr>
    </w:tblStylePr>
    <w:tblStylePr w:type="band1Horz">
      <w:tblPr/>
      <w:tcPr>
        <w:tcBorders>
          <w:top w:val="single" w:sz="8" w:space="0" w:color="F6921E" w:themeColor="accent3"/>
          <w:left w:val="single" w:sz="8" w:space="0" w:color="F6921E" w:themeColor="accent3"/>
          <w:bottom w:val="single" w:sz="8" w:space="0" w:color="F6921E" w:themeColor="accent3"/>
          <w:right w:val="single" w:sz="8" w:space="0" w:color="F6921E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39598" w:themeColor="accent4"/>
        <w:left w:val="single" w:sz="8" w:space="0" w:color="939598" w:themeColor="accent4"/>
        <w:bottom w:val="single" w:sz="8" w:space="0" w:color="939598" w:themeColor="accent4"/>
        <w:right w:val="single" w:sz="8" w:space="0" w:color="93959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959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9598" w:themeColor="accent4"/>
          <w:left w:val="single" w:sz="8" w:space="0" w:color="939598" w:themeColor="accent4"/>
          <w:bottom w:val="single" w:sz="8" w:space="0" w:color="939598" w:themeColor="accent4"/>
          <w:right w:val="single" w:sz="8" w:space="0" w:color="93959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9598" w:themeColor="accent4"/>
          <w:left w:val="single" w:sz="8" w:space="0" w:color="939598" w:themeColor="accent4"/>
          <w:bottom w:val="single" w:sz="8" w:space="0" w:color="939598" w:themeColor="accent4"/>
          <w:right w:val="single" w:sz="8" w:space="0" w:color="939598" w:themeColor="accent4"/>
        </w:tcBorders>
      </w:tcPr>
    </w:tblStylePr>
    <w:tblStylePr w:type="band1Horz">
      <w:tblPr/>
      <w:tcPr>
        <w:tcBorders>
          <w:top w:val="single" w:sz="8" w:space="0" w:color="939598" w:themeColor="accent4"/>
          <w:left w:val="single" w:sz="8" w:space="0" w:color="939598" w:themeColor="accent4"/>
          <w:bottom w:val="single" w:sz="8" w:space="0" w:color="939598" w:themeColor="accent4"/>
          <w:right w:val="single" w:sz="8" w:space="0" w:color="939598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BD9C5" w:themeColor="accent5"/>
        <w:left w:val="single" w:sz="8" w:space="0" w:color="8BD9C5" w:themeColor="accent5"/>
        <w:bottom w:val="single" w:sz="8" w:space="0" w:color="8BD9C5" w:themeColor="accent5"/>
        <w:right w:val="single" w:sz="8" w:space="0" w:color="8BD9C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BD9C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D9C5" w:themeColor="accent5"/>
          <w:left w:val="single" w:sz="8" w:space="0" w:color="8BD9C5" w:themeColor="accent5"/>
          <w:bottom w:val="single" w:sz="8" w:space="0" w:color="8BD9C5" w:themeColor="accent5"/>
          <w:right w:val="single" w:sz="8" w:space="0" w:color="8BD9C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D9C5" w:themeColor="accent5"/>
          <w:left w:val="single" w:sz="8" w:space="0" w:color="8BD9C5" w:themeColor="accent5"/>
          <w:bottom w:val="single" w:sz="8" w:space="0" w:color="8BD9C5" w:themeColor="accent5"/>
          <w:right w:val="single" w:sz="8" w:space="0" w:color="8BD9C5" w:themeColor="accent5"/>
        </w:tcBorders>
      </w:tcPr>
    </w:tblStylePr>
    <w:tblStylePr w:type="band1Horz">
      <w:tblPr/>
      <w:tcPr>
        <w:tcBorders>
          <w:top w:val="single" w:sz="8" w:space="0" w:color="8BD9C5" w:themeColor="accent5"/>
          <w:left w:val="single" w:sz="8" w:space="0" w:color="8BD9C5" w:themeColor="accent5"/>
          <w:bottom w:val="single" w:sz="8" w:space="0" w:color="8BD9C5" w:themeColor="accent5"/>
          <w:right w:val="single" w:sz="8" w:space="0" w:color="8BD9C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BD09B" w:themeColor="accent6"/>
        <w:left w:val="single" w:sz="8" w:space="0" w:color="FBD09B" w:themeColor="accent6"/>
        <w:bottom w:val="single" w:sz="8" w:space="0" w:color="FBD09B" w:themeColor="accent6"/>
        <w:right w:val="single" w:sz="8" w:space="0" w:color="FBD0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D0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D09B" w:themeColor="accent6"/>
          <w:left w:val="single" w:sz="8" w:space="0" w:color="FBD09B" w:themeColor="accent6"/>
          <w:bottom w:val="single" w:sz="8" w:space="0" w:color="FBD09B" w:themeColor="accent6"/>
          <w:right w:val="single" w:sz="8" w:space="0" w:color="FBD0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D09B" w:themeColor="accent6"/>
          <w:left w:val="single" w:sz="8" w:space="0" w:color="FBD09B" w:themeColor="accent6"/>
          <w:bottom w:val="single" w:sz="8" w:space="0" w:color="FBD09B" w:themeColor="accent6"/>
          <w:right w:val="single" w:sz="8" w:space="0" w:color="FBD09B" w:themeColor="accent6"/>
        </w:tcBorders>
      </w:tcPr>
    </w:tblStylePr>
    <w:tblStylePr w:type="band1Horz">
      <w:tblPr/>
      <w:tcPr>
        <w:tcBorders>
          <w:top w:val="single" w:sz="8" w:space="0" w:color="FBD09B" w:themeColor="accent6"/>
          <w:left w:val="single" w:sz="8" w:space="0" w:color="FBD09B" w:themeColor="accent6"/>
          <w:bottom w:val="single" w:sz="8" w:space="0" w:color="FBD09B" w:themeColor="accent6"/>
          <w:right w:val="single" w:sz="8" w:space="0" w:color="FBD09B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A79E" w:themeColor="accent1"/>
        <w:left w:val="single" w:sz="8" w:space="0" w:color="00A79E" w:themeColor="accent1"/>
        <w:bottom w:val="single" w:sz="8" w:space="0" w:color="00A79E" w:themeColor="accent1"/>
        <w:right w:val="single" w:sz="8" w:space="0" w:color="00A79E" w:themeColor="accent1"/>
        <w:insideH w:val="single" w:sz="8" w:space="0" w:color="00A79E" w:themeColor="accent1"/>
        <w:insideV w:val="single" w:sz="8" w:space="0" w:color="00A79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9E" w:themeColor="accent1"/>
          <w:left w:val="single" w:sz="8" w:space="0" w:color="00A79E" w:themeColor="accent1"/>
          <w:bottom w:val="single" w:sz="18" w:space="0" w:color="00A79E" w:themeColor="accent1"/>
          <w:right w:val="single" w:sz="8" w:space="0" w:color="00A79E" w:themeColor="accent1"/>
          <w:insideH w:val="nil"/>
          <w:insideV w:val="single" w:sz="8" w:space="0" w:color="00A79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79E" w:themeColor="accent1"/>
          <w:left w:val="single" w:sz="8" w:space="0" w:color="00A79E" w:themeColor="accent1"/>
          <w:bottom w:val="single" w:sz="8" w:space="0" w:color="00A79E" w:themeColor="accent1"/>
          <w:right w:val="single" w:sz="8" w:space="0" w:color="00A79E" w:themeColor="accent1"/>
          <w:insideH w:val="nil"/>
          <w:insideV w:val="single" w:sz="8" w:space="0" w:color="00A79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9E" w:themeColor="accent1"/>
          <w:left w:val="single" w:sz="8" w:space="0" w:color="00A79E" w:themeColor="accent1"/>
          <w:bottom w:val="single" w:sz="8" w:space="0" w:color="00A79E" w:themeColor="accent1"/>
          <w:right w:val="single" w:sz="8" w:space="0" w:color="00A79E" w:themeColor="accent1"/>
        </w:tcBorders>
      </w:tcPr>
    </w:tblStylePr>
    <w:tblStylePr w:type="band1Vert">
      <w:tblPr/>
      <w:tcPr>
        <w:tcBorders>
          <w:top w:val="single" w:sz="8" w:space="0" w:color="00A79E" w:themeColor="accent1"/>
          <w:left w:val="single" w:sz="8" w:space="0" w:color="00A79E" w:themeColor="accent1"/>
          <w:bottom w:val="single" w:sz="8" w:space="0" w:color="00A79E" w:themeColor="accent1"/>
          <w:right w:val="single" w:sz="8" w:space="0" w:color="00A79E" w:themeColor="accent1"/>
        </w:tcBorders>
        <w:shd w:val="clear" w:color="auto" w:fill="AAFFFA" w:themeFill="accent1" w:themeFillTint="3F"/>
      </w:tcPr>
    </w:tblStylePr>
    <w:tblStylePr w:type="band1Horz">
      <w:tblPr/>
      <w:tcPr>
        <w:tcBorders>
          <w:top w:val="single" w:sz="8" w:space="0" w:color="00A79E" w:themeColor="accent1"/>
          <w:left w:val="single" w:sz="8" w:space="0" w:color="00A79E" w:themeColor="accent1"/>
          <w:bottom w:val="single" w:sz="8" w:space="0" w:color="00A79E" w:themeColor="accent1"/>
          <w:right w:val="single" w:sz="8" w:space="0" w:color="00A79E" w:themeColor="accent1"/>
          <w:insideV w:val="single" w:sz="8" w:space="0" w:color="00A79E" w:themeColor="accent1"/>
        </w:tcBorders>
        <w:shd w:val="clear" w:color="auto" w:fill="AAFFFA" w:themeFill="accent1" w:themeFillTint="3F"/>
      </w:tcPr>
    </w:tblStylePr>
    <w:tblStylePr w:type="band2Horz">
      <w:tblPr/>
      <w:tcPr>
        <w:tcBorders>
          <w:top w:val="single" w:sz="8" w:space="0" w:color="00A79E" w:themeColor="accent1"/>
          <w:left w:val="single" w:sz="8" w:space="0" w:color="00A79E" w:themeColor="accent1"/>
          <w:bottom w:val="single" w:sz="8" w:space="0" w:color="00A79E" w:themeColor="accent1"/>
          <w:right w:val="single" w:sz="8" w:space="0" w:color="00A79E" w:themeColor="accent1"/>
          <w:insideV w:val="single" w:sz="8" w:space="0" w:color="00A79E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C297B" w:themeColor="accent2"/>
        <w:left w:val="single" w:sz="8" w:space="0" w:color="EC297B" w:themeColor="accent2"/>
        <w:bottom w:val="single" w:sz="8" w:space="0" w:color="EC297B" w:themeColor="accent2"/>
        <w:right w:val="single" w:sz="8" w:space="0" w:color="EC297B" w:themeColor="accent2"/>
        <w:insideH w:val="single" w:sz="8" w:space="0" w:color="EC297B" w:themeColor="accent2"/>
        <w:insideV w:val="single" w:sz="8" w:space="0" w:color="EC297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297B" w:themeColor="accent2"/>
          <w:left w:val="single" w:sz="8" w:space="0" w:color="EC297B" w:themeColor="accent2"/>
          <w:bottom w:val="single" w:sz="18" w:space="0" w:color="EC297B" w:themeColor="accent2"/>
          <w:right w:val="single" w:sz="8" w:space="0" w:color="EC297B" w:themeColor="accent2"/>
          <w:insideH w:val="nil"/>
          <w:insideV w:val="single" w:sz="8" w:space="0" w:color="EC297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297B" w:themeColor="accent2"/>
          <w:left w:val="single" w:sz="8" w:space="0" w:color="EC297B" w:themeColor="accent2"/>
          <w:bottom w:val="single" w:sz="8" w:space="0" w:color="EC297B" w:themeColor="accent2"/>
          <w:right w:val="single" w:sz="8" w:space="0" w:color="EC297B" w:themeColor="accent2"/>
          <w:insideH w:val="nil"/>
          <w:insideV w:val="single" w:sz="8" w:space="0" w:color="EC297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297B" w:themeColor="accent2"/>
          <w:left w:val="single" w:sz="8" w:space="0" w:color="EC297B" w:themeColor="accent2"/>
          <w:bottom w:val="single" w:sz="8" w:space="0" w:color="EC297B" w:themeColor="accent2"/>
          <w:right w:val="single" w:sz="8" w:space="0" w:color="EC297B" w:themeColor="accent2"/>
        </w:tcBorders>
      </w:tcPr>
    </w:tblStylePr>
    <w:tblStylePr w:type="band1Vert">
      <w:tblPr/>
      <w:tcPr>
        <w:tcBorders>
          <w:top w:val="single" w:sz="8" w:space="0" w:color="EC297B" w:themeColor="accent2"/>
          <w:left w:val="single" w:sz="8" w:space="0" w:color="EC297B" w:themeColor="accent2"/>
          <w:bottom w:val="single" w:sz="8" w:space="0" w:color="EC297B" w:themeColor="accent2"/>
          <w:right w:val="single" w:sz="8" w:space="0" w:color="EC297B" w:themeColor="accent2"/>
        </w:tcBorders>
        <w:shd w:val="clear" w:color="auto" w:fill="FACADE" w:themeFill="accent2" w:themeFillTint="3F"/>
      </w:tcPr>
    </w:tblStylePr>
    <w:tblStylePr w:type="band1Horz">
      <w:tblPr/>
      <w:tcPr>
        <w:tcBorders>
          <w:top w:val="single" w:sz="8" w:space="0" w:color="EC297B" w:themeColor="accent2"/>
          <w:left w:val="single" w:sz="8" w:space="0" w:color="EC297B" w:themeColor="accent2"/>
          <w:bottom w:val="single" w:sz="8" w:space="0" w:color="EC297B" w:themeColor="accent2"/>
          <w:right w:val="single" w:sz="8" w:space="0" w:color="EC297B" w:themeColor="accent2"/>
          <w:insideV w:val="single" w:sz="8" w:space="0" w:color="EC297B" w:themeColor="accent2"/>
        </w:tcBorders>
        <w:shd w:val="clear" w:color="auto" w:fill="FACADE" w:themeFill="accent2" w:themeFillTint="3F"/>
      </w:tcPr>
    </w:tblStylePr>
    <w:tblStylePr w:type="band2Horz">
      <w:tblPr/>
      <w:tcPr>
        <w:tcBorders>
          <w:top w:val="single" w:sz="8" w:space="0" w:color="EC297B" w:themeColor="accent2"/>
          <w:left w:val="single" w:sz="8" w:space="0" w:color="EC297B" w:themeColor="accent2"/>
          <w:bottom w:val="single" w:sz="8" w:space="0" w:color="EC297B" w:themeColor="accent2"/>
          <w:right w:val="single" w:sz="8" w:space="0" w:color="EC297B" w:themeColor="accent2"/>
          <w:insideV w:val="single" w:sz="8" w:space="0" w:color="EC297B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6921E" w:themeColor="accent3"/>
        <w:left w:val="single" w:sz="8" w:space="0" w:color="F6921E" w:themeColor="accent3"/>
        <w:bottom w:val="single" w:sz="8" w:space="0" w:color="F6921E" w:themeColor="accent3"/>
        <w:right w:val="single" w:sz="8" w:space="0" w:color="F6921E" w:themeColor="accent3"/>
        <w:insideH w:val="single" w:sz="8" w:space="0" w:color="F6921E" w:themeColor="accent3"/>
        <w:insideV w:val="single" w:sz="8" w:space="0" w:color="F6921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1E" w:themeColor="accent3"/>
          <w:left w:val="single" w:sz="8" w:space="0" w:color="F6921E" w:themeColor="accent3"/>
          <w:bottom w:val="single" w:sz="18" w:space="0" w:color="F6921E" w:themeColor="accent3"/>
          <w:right w:val="single" w:sz="8" w:space="0" w:color="F6921E" w:themeColor="accent3"/>
          <w:insideH w:val="nil"/>
          <w:insideV w:val="single" w:sz="8" w:space="0" w:color="F6921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1E" w:themeColor="accent3"/>
          <w:left w:val="single" w:sz="8" w:space="0" w:color="F6921E" w:themeColor="accent3"/>
          <w:bottom w:val="single" w:sz="8" w:space="0" w:color="F6921E" w:themeColor="accent3"/>
          <w:right w:val="single" w:sz="8" w:space="0" w:color="F6921E" w:themeColor="accent3"/>
          <w:insideH w:val="nil"/>
          <w:insideV w:val="single" w:sz="8" w:space="0" w:color="F6921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1E" w:themeColor="accent3"/>
          <w:left w:val="single" w:sz="8" w:space="0" w:color="F6921E" w:themeColor="accent3"/>
          <w:bottom w:val="single" w:sz="8" w:space="0" w:color="F6921E" w:themeColor="accent3"/>
          <w:right w:val="single" w:sz="8" w:space="0" w:color="F6921E" w:themeColor="accent3"/>
        </w:tcBorders>
      </w:tcPr>
    </w:tblStylePr>
    <w:tblStylePr w:type="band1Vert">
      <w:tblPr/>
      <w:tcPr>
        <w:tcBorders>
          <w:top w:val="single" w:sz="8" w:space="0" w:color="F6921E" w:themeColor="accent3"/>
          <w:left w:val="single" w:sz="8" w:space="0" w:color="F6921E" w:themeColor="accent3"/>
          <w:bottom w:val="single" w:sz="8" w:space="0" w:color="F6921E" w:themeColor="accent3"/>
          <w:right w:val="single" w:sz="8" w:space="0" w:color="F6921E" w:themeColor="accent3"/>
        </w:tcBorders>
        <w:shd w:val="clear" w:color="auto" w:fill="FCE3C7" w:themeFill="accent3" w:themeFillTint="3F"/>
      </w:tcPr>
    </w:tblStylePr>
    <w:tblStylePr w:type="band1Horz">
      <w:tblPr/>
      <w:tcPr>
        <w:tcBorders>
          <w:top w:val="single" w:sz="8" w:space="0" w:color="F6921E" w:themeColor="accent3"/>
          <w:left w:val="single" w:sz="8" w:space="0" w:color="F6921E" w:themeColor="accent3"/>
          <w:bottom w:val="single" w:sz="8" w:space="0" w:color="F6921E" w:themeColor="accent3"/>
          <w:right w:val="single" w:sz="8" w:space="0" w:color="F6921E" w:themeColor="accent3"/>
          <w:insideV w:val="single" w:sz="8" w:space="0" w:color="F6921E" w:themeColor="accent3"/>
        </w:tcBorders>
        <w:shd w:val="clear" w:color="auto" w:fill="FCE3C7" w:themeFill="accent3" w:themeFillTint="3F"/>
      </w:tcPr>
    </w:tblStylePr>
    <w:tblStylePr w:type="band2Horz">
      <w:tblPr/>
      <w:tcPr>
        <w:tcBorders>
          <w:top w:val="single" w:sz="8" w:space="0" w:color="F6921E" w:themeColor="accent3"/>
          <w:left w:val="single" w:sz="8" w:space="0" w:color="F6921E" w:themeColor="accent3"/>
          <w:bottom w:val="single" w:sz="8" w:space="0" w:color="F6921E" w:themeColor="accent3"/>
          <w:right w:val="single" w:sz="8" w:space="0" w:color="F6921E" w:themeColor="accent3"/>
          <w:insideV w:val="single" w:sz="8" w:space="0" w:color="F6921E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39598" w:themeColor="accent4"/>
        <w:left w:val="single" w:sz="8" w:space="0" w:color="939598" w:themeColor="accent4"/>
        <w:bottom w:val="single" w:sz="8" w:space="0" w:color="939598" w:themeColor="accent4"/>
        <w:right w:val="single" w:sz="8" w:space="0" w:color="939598" w:themeColor="accent4"/>
        <w:insideH w:val="single" w:sz="8" w:space="0" w:color="939598" w:themeColor="accent4"/>
        <w:insideV w:val="single" w:sz="8" w:space="0" w:color="93959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598" w:themeColor="accent4"/>
          <w:left w:val="single" w:sz="8" w:space="0" w:color="939598" w:themeColor="accent4"/>
          <w:bottom w:val="single" w:sz="18" w:space="0" w:color="939598" w:themeColor="accent4"/>
          <w:right w:val="single" w:sz="8" w:space="0" w:color="939598" w:themeColor="accent4"/>
          <w:insideH w:val="nil"/>
          <w:insideV w:val="single" w:sz="8" w:space="0" w:color="93959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9598" w:themeColor="accent4"/>
          <w:left w:val="single" w:sz="8" w:space="0" w:color="939598" w:themeColor="accent4"/>
          <w:bottom w:val="single" w:sz="8" w:space="0" w:color="939598" w:themeColor="accent4"/>
          <w:right w:val="single" w:sz="8" w:space="0" w:color="939598" w:themeColor="accent4"/>
          <w:insideH w:val="nil"/>
          <w:insideV w:val="single" w:sz="8" w:space="0" w:color="93959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598" w:themeColor="accent4"/>
          <w:left w:val="single" w:sz="8" w:space="0" w:color="939598" w:themeColor="accent4"/>
          <w:bottom w:val="single" w:sz="8" w:space="0" w:color="939598" w:themeColor="accent4"/>
          <w:right w:val="single" w:sz="8" w:space="0" w:color="939598" w:themeColor="accent4"/>
        </w:tcBorders>
      </w:tcPr>
    </w:tblStylePr>
    <w:tblStylePr w:type="band1Vert">
      <w:tblPr/>
      <w:tcPr>
        <w:tcBorders>
          <w:top w:val="single" w:sz="8" w:space="0" w:color="939598" w:themeColor="accent4"/>
          <w:left w:val="single" w:sz="8" w:space="0" w:color="939598" w:themeColor="accent4"/>
          <w:bottom w:val="single" w:sz="8" w:space="0" w:color="939598" w:themeColor="accent4"/>
          <w:right w:val="single" w:sz="8" w:space="0" w:color="939598" w:themeColor="accent4"/>
        </w:tcBorders>
        <w:shd w:val="clear" w:color="auto" w:fill="E4E4E5" w:themeFill="accent4" w:themeFillTint="3F"/>
      </w:tcPr>
    </w:tblStylePr>
    <w:tblStylePr w:type="band1Horz">
      <w:tblPr/>
      <w:tcPr>
        <w:tcBorders>
          <w:top w:val="single" w:sz="8" w:space="0" w:color="939598" w:themeColor="accent4"/>
          <w:left w:val="single" w:sz="8" w:space="0" w:color="939598" w:themeColor="accent4"/>
          <w:bottom w:val="single" w:sz="8" w:space="0" w:color="939598" w:themeColor="accent4"/>
          <w:right w:val="single" w:sz="8" w:space="0" w:color="939598" w:themeColor="accent4"/>
          <w:insideV w:val="single" w:sz="8" w:space="0" w:color="939598" w:themeColor="accent4"/>
        </w:tcBorders>
        <w:shd w:val="clear" w:color="auto" w:fill="E4E4E5" w:themeFill="accent4" w:themeFillTint="3F"/>
      </w:tcPr>
    </w:tblStylePr>
    <w:tblStylePr w:type="band2Horz">
      <w:tblPr/>
      <w:tcPr>
        <w:tcBorders>
          <w:top w:val="single" w:sz="8" w:space="0" w:color="939598" w:themeColor="accent4"/>
          <w:left w:val="single" w:sz="8" w:space="0" w:color="939598" w:themeColor="accent4"/>
          <w:bottom w:val="single" w:sz="8" w:space="0" w:color="939598" w:themeColor="accent4"/>
          <w:right w:val="single" w:sz="8" w:space="0" w:color="939598" w:themeColor="accent4"/>
          <w:insideV w:val="single" w:sz="8" w:space="0" w:color="939598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BD9C5" w:themeColor="accent5"/>
        <w:left w:val="single" w:sz="8" w:space="0" w:color="8BD9C5" w:themeColor="accent5"/>
        <w:bottom w:val="single" w:sz="8" w:space="0" w:color="8BD9C5" w:themeColor="accent5"/>
        <w:right w:val="single" w:sz="8" w:space="0" w:color="8BD9C5" w:themeColor="accent5"/>
        <w:insideH w:val="single" w:sz="8" w:space="0" w:color="8BD9C5" w:themeColor="accent5"/>
        <w:insideV w:val="single" w:sz="8" w:space="0" w:color="8BD9C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D9C5" w:themeColor="accent5"/>
          <w:left w:val="single" w:sz="8" w:space="0" w:color="8BD9C5" w:themeColor="accent5"/>
          <w:bottom w:val="single" w:sz="18" w:space="0" w:color="8BD9C5" w:themeColor="accent5"/>
          <w:right w:val="single" w:sz="8" w:space="0" w:color="8BD9C5" w:themeColor="accent5"/>
          <w:insideH w:val="nil"/>
          <w:insideV w:val="single" w:sz="8" w:space="0" w:color="8BD9C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BD9C5" w:themeColor="accent5"/>
          <w:left w:val="single" w:sz="8" w:space="0" w:color="8BD9C5" w:themeColor="accent5"/>
          <w:bottom w:val="single" w:sz="8" w:space="0" w:color="8BD9C5" w:themeColor="accent5"/>
          <w:right w:val="single" w:sz="8" w:space="0" w:color="8BD9C5" w:themeColor="accent5"/>
          <w:insideH w:val="nil"/>
          <w:insideV w:val="single" w:sz="8" w:space="0" w:color="8BD9C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D9C5" w:themeColor="accent5"/>
          <w:left w:val="single" w:sz="8" w:space="0" w:color="8BD9C5" w:themeColor="accent5"/>
          <w:bottom w:val="single" w:sz="8" w:space="0" w:color="8BD9C5" w:themeColor="accent5"/>
          <w:right w:val="single" w:sz="8" w:space="0" w:color="8BD9C5" w:themeColor="accent5"/>
        </w:tcBorders>
      </w:tcPr>
    </w:tblStylePr>
    <w:tblStylePr w:type="band1Vert">
      <w:tblPr/>
      <w:tcPr>
        <w:tcBorders>
          <w:top w:val="single" w:sz="8" w:space="0" w:color="8BD9C5" w:themeColor="accent5"/>
          <w:left w:val="single" w:sz="8" w:space="0" w:color="8BD9C5" w:themeColor="accent5"/>
          <w:bottom w:val="single" w:sz="8" w:space="0" w:color="8BD9C5" w:themeColor="accent5"/>
          <w:right w:val="single" w:sz="8" w:space="0" w:color="8BD9C5" w:themeColor="accent5"/>
        </w:tcBorders>
        <w:shd w:val="clear" w:color="auto" w:fill="E2F5F0" w:themeFill="accent5" w:themeFillTint="3F"/>
      </w:tcPr>
    </w:tblStylePr>
    <w:tblStylePr w:type="band1Horz">
      <w:tblPr/>
      <w:tcPr>
        <w:tcBorders>
          <w:top w:val="single" w:sz="8" w:space="0" w:color="8BD9C5" w:themeColor="accent5"/>
          <w:left w:val="single" w:sz="8" w:space="0" w:color="8BD9C5" w:themeColor="accent5"/>
          <w:bottom w:val="single" w:sz="8" w:space="0" w:color="8BD9C5" w:themeColor="accent5"/>
          <w:right w:val="single" w:sz="8" w:space="0" w:color="8BD9C5" w:themeColor="accent5"/>
          <w:insideV w:val="single" w:sz="8" w:space="0" w:color="8BD9C5" w:themeColor="accent5"/>
        </w:tcBorders>
        <w:shd w:val="clear" w:color="auto" w:fill="E2F5F0" w:themeFill="accent5" w:themeFillTint="3F"/>
      </w:tcPr>
    </w:tblStylePr>
    <w:tblStylePr w:type="band2Horz">
      <w:tblPr/>
      <w:tcPr>
        <w:tcBorders>
          <w:top w:val="single" w:sz="8" w:space="0" w:color="8BD9C5" w:themeColor="accent5"/>
          <w:left w:val="single" w:sz="8" w:space="0" w:color="8BD9C5" w:themeColor="accent5"/>
          <w:bottom w:val="single" w:sz="8" w:space="0" w:color="8BD9C5" w:themeColor="accent5"/>
          <w:right w:val="single" w:sz="8" w:space="0" w:color="8BD9C5" w:themeColor="accent5"/>
          <w:insideV w:val="single" w:sz="8" w:space="0" w:color="8BD9C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BD09B" w:themeColor="accent6"/>
        <w:left w:val="single" w:sz="8" w:space="0" w:color="FBD09B" w:themeColor="accent6"/>
        <w:bottom w:val="single" w:sz="8" w:space="0" w:color="FBD09B" w:themeColor="accent6"/>
        <w:right w:val="single" w:sz="8" w:space="0" w:color="FBD09B" w:themeColor="accent6"/>
        <w:insideH w:val="single" w:sz="8" w:space="0" w:color="FBD09B" w:themeColor="accent6"/>
        <w:insideV w:val="single" w:sz="8" w:space="0" w:color="FBD0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D09B" w:themeColor="accent6"/>
          <w:left w:val="single" w:sz="8" w:space="0" w:color="FBD09B" w:themeColor="accent6"/>
          <w:bottom w:val="single" w:sz="18" w:space="0" w:color="FBD09B" w:themeColor="accent6"/>
          <w:right w:val="single" w:sz="8" w:space="0" w:color="FBD09B" w:themeColor="accent6"/>
          <w:insideH w:val="nil"/>
          <w:insideV w:val="single" w:sz="8" w:space="0" w:color="FBD0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D09B" w:themeColor="accent6"/>
          <w:left w:val="single" w:sz="8" w:space="0" w:color="FBD09B" w:themeColor="accent6"/>
          <w:bottom w:val="single" w:sz="8" w:space="0" w:color="FBD09B" w:themeColor="accent6"/>
          <w:right w:val="single" w:sz="8" w:space="0" w:color="FBD09B" w:themeColor="accent6"/>
          <w:insideH w:val="nil"/>
          <w:insideV w:val="single" w:sz="8" w:space="0" w:color="FBD0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D09B" w:themeColor="accent6"/>
          <w:left w:val="single" w:sz="8" w:space="0" w:color="FBD09B" w:themeColor="accent6"/>
          <w:bottom w:val="single" w:sz="8" w:space="0" w:color="FBD09B" w:themeColor="accent6"/>
          <w:right w:val="single" w:sz="8" w:space="0" w:color="FBD09B" w:themeColor="accent6"/>
        </w:tcBorders>
      </w:tcPr>
    </w:tblStylePr>
    <w:tblStylePr w:type="band1Vert">
      <w:tblPr/>
      <w:tcPr>
        <w:tcBorders>
          <w:top w:val="single" w:sz="8" w:space="0" w:color="FBD09B" w:themeColor="accent6"/>
          <w:left w:val="single" w:sz="8" w:space="0" w:color="FBD09B" w:themeColor="accent6"/>
          <w:bottom w:val="single" w:sz="8" w:space="0" w:color="FBD09B" w:themeColor="accent6"/>
          <w:right w:val="single" w:sz="8" w:space="0" w:color="FBD09B" w:themeColor="accent6"/>
        </w:tcBorders>
        <w:shd w:val="clear" w:color="auto" w:fill="FEF3E6" w:themeFill="accent6" w:themeFillTint="3F"/>
      </w:tcPr>
    </w:tblStylePr>
    <w:tblStylePr w:type="band1Horz">
      <w:tblPr/>
      <w:tcPr>
        <w:tcBorders>
          <w:top w:val="single" w:sz="8" w:space="0" w:color="FBD09B" w:themeColor="accent6"/>
          <w:left w:val="single" w:sz="8" w:space="0" w:color="FBD09B" w:themeColor="accent6"/>
          <w:bottom w:val="single" w:sz="8" w:space="0" w:color="FBD09B" w:themeColor="accent6"/>
          <w:right w:val="single" w:sz="8" w:space="0" w:color="FBD09B" w:themeColor="accent6"/>
          <w:insideV w:val="single" w:sz="8" w:space="0" w:color="FBD09B" w:themeColor="accent6"/>
        </w:tcBorders>
        <w:shd w:val="clear" w:color="auto" w:fill="FEF3E6" w:themeFill="accent6" w:themeFillTint="3F"/>
      </w:tcPr>
    </w:tblStylePr>
    <w:tblStylePr w:type="band2Horz">
      <w:tblPr/>
      <w:tcPr>
        <w:tcBorders>
          <w:top w:val="single" w:sz="8" w:space="0" w:color="FBD09B" w:themeColor="accent6"/>
          <w:left w:val="single" w:sz="8" w:space="0" w:color="FBD09B" w:themeColor="accent6"/>
          <w:bottom w:val="single" w:sz="8" w:space="0" w:color="FBD09B" w:themeColor="accent6"/>
          <w:right w:val="single" w:sz="8" w:space="0" w:color="FBD09B" w:themeColor="accent6"/>
          <w:insideV w:val="single" w:sz="8" w:space="0" w:color="FBD09B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FDEF" w:themeColor="accent1" w:themeTint="BF"/>
        <w:left w:val="single" w:sz="8" w:space="0" w:color="00FDEF" w:themeColor="accent1" w:themeTint="BF"/>
        <w:bottom w:val="single" w:sz="8" w:space="0" w:color="00FDEF" w:themeColor="accent1" w:themeTint="BF"/>
        <w:right w:val="single" w:sz="8" w:space="0" w:color="00FDEF" w:themeColor="accent1" w:themeTint="BF"/>
        <w:insideH w:val="single" w:sz="8" w:space="0" w:color="00FD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DEF" w:themeColor="accent1" w:themeTint="BF"/>
          <w:left w:val="single" w:sz="8" w:space="0" w:color="00FDEF" w:themeColor="accent1" w:themeTint="BF"/>
          <w:bottom w:val="single" w:sz="8" w:space="0" w:color="00FDEF" w:themeColor="accent1" w:themeTint="BF"/>
          <w:right w:val="single" w:sz="8" w:space="0" w:color="00FDEF" w:themeColor="accent1" w:themeTint="BF"/>
          <w:insideH w:val="nil"/>
          <w:insideV w:val="nil"/>
        </w:tcBorders>
        <w:shd w:val="clear" w:color="auto" w:fill="00A79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DEF" w:themeColor="accent1" w:themeTint="BF"/>
          <w:left w:val="single" w:sz="8" w:space="0" w:color="00FDEF" w:themeColor="accent1" w:themeTint="BF"/>
          <w:bottom w:val="single" w:sz="8" w:space="0" w:color="00FDEF" w:themeColor="accent1" w:themeTint="BF"/>
          <w:right w:val="single" w:sz="8" w:space="0" w:color="00FD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05E9B" w:themeColor="accent2" w:themeTint="BF"/>
        <w:left w:val="single" w:sz="8" w:space="0" w:color="F05E9B" w:themeColor="accent2" w:themeTint="BF"/>
        <w:bottom w:val="single" w:sz="8" w:space="0" w:color="F05E9B" w:themeColor="accent2" w:themeTint="BF"/>
        <w:right w:val="single" w:sz="8" w:space="0" w:color="F05E9B" w:themeColor="accent2" w:themeTint="BF"/>
        <w:insideH w:val="single" w:sz="8" w:space="0" w:color="F05E9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5E9B" w:themeColor="accent2" w:themeTint="BF"/>
          <w:left w:val="single" w:sz="8" w:space="0" w:color="F05E9B" w:themeColor="accent2" w:themeTint="BF"/>
          <w:bottom w:val="single" w:sz="8" w:space="0" w:color="F05E9B" w:themeColor="accent2" w:themeTint="BF"/>
          <w:right w:val="single" w:sz="8" w:space="0" w:color="F05E9B" w:themeColor="accent2" w:themeTint="BF"/>
          <w:insideH w:val="nil"/>
          <w:insideV w:val="nil"/>
        </w:tcBorders>
        <w:shd w:val="clear" w:color="auto" w:fill="EC297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E9B" w:themeColor="accent2" w:themeTint="BF"/>
          <w:left w:val="single" w:sz="8" w:space="0" w:color="F05E9B" w:themeColor="accent2" w:themeTint="BF"/>
          <w:bottom w:val="single" w:sz="8" w:space="0" w:color="F05E9B" w:themeColor="accent2" w:themeTint="BF"/>
          <w:right w:val="single" w:sz="8" w:space="0" w:color="F05E9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AD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AD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8AC56" w:themeColor="accent3" w:themeTint="BF"/>
        <w:left w:val="single" w:sz="8" w:space="0" w:color="F8AC56" w:themeColor="accent3" w:themeTint="BF"/>
        <w:bottom w:val="single" w:sz="8" w:space="0" w:color="F8AC56" w:themeColor="accent3" w:themeTint="BF"/>
        <w:right w:val="single" w:sz="8" w:space="0" w:color="F8AC56" w:themeColor="accent3" w:themeTint="BF"/>
        <w:insideH w:val="single" w:sz="8" w:space="0" w:color="F8AC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AC56" w:themeColor="accent3" w:themeTint="BF"/>
          <w:left w:val="single" w:sz="8" w:space="0" w:color="F8AC56" w:themeColor="accent3" w:themeTint="BF"/>
          <w:bottom w:val="single" w:sz="8" w:space="0" w:color="F8AC56" w:themeColor="accent3" w:themeTint="BF"/>
          <w:right w:val="single" w:sz="8" w:space="0" w:color="F8AC56" w:themeColor="accent3" w:themeTint="BF"/>
          <w:insideH w:val="nil"/>
          <w:insideV w:val="nil"/>
        </w:tcBorders>
        <w:shd w:val="clear" w:color="auto" w:fill="F692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C56" w:themeColor="accent3" w:themeTint="BF"/>
          <w:left w:val="single" w:sz="8" w:space="0" w:color="F8AC56" w:themeColor="accent3" w:themeTint="BF"/>
          <w:bottom w:val="single" w:sz="8" w:space="0" w:color="F8AC56" w:themeColor="accent3" w:themeTint="BF"/>
          <w:right w:val="single" w:sz="8" w:space="0" w:color="F8AC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3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DAFB1" w:themeColor="accent4" w:themeTint="BF"/>
        <w:left w:val="single" w:sz="8" w:space="0" w:color="ADAFB1" w:themeColor="accent4" w:themeTint="BF"/>
        <w:bottom w:val="single" w:sz="8" w:space="0" w:color="ADAFB1" w:themeColor="accent4" w:themeTint="BF"/>
        <w:right w:val="single" w:sz="8" w:space="0" w:color="ADAFB1" w:themeColor="accent4" w:themeTint="BF"/>
        <w:insideH w:val="single" w:sz="8" w:space="0" w:color="ADAFB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AFB1" w:themeColor="accent4" w:themeTint="BF"/>
          <w:left w:val="single" w:sz="8" w:space="0" w:color="ADAFB1" w:themeColor="accent4" w:themeTint="BF"/>
          <w:bottom w:val="single" w:sz="8" w:space="0" w:color="ADAFB1" w:themeColor="accent4" w:themeTint="BF"/>
          <w:right w:val="single" w:sz="8" w:space="0" w:color="ADAFB1" w:themeColor="accent4" w:themeTint="BF"/>
          <w:insideH w:val="nil"/>
          <w:insideV w:val="nil"/>
        </w:tcBorders>
        <w:shd w:val="clear" w:color="auto" w:fill="93959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AFB1" w:themeColor="accent4" w:themeTint="BF"/>
          <w:left w:val="single" w:sz="8" w:space="0" w:color="ADAFB1" w:themeColor="accent4" w:themeTint="BF"/>
          <w:bottom w:val="single" w:sz="8" w:space="0" w:color="ADAFB1" w:themeColor="accent4" w:themeTint="BF"/>
          <w:right w:val="single" w:sz="8" w:space="0" w:color="ADAFB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4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7E2D3" w:themeColor="accent5" w:themeTint="BF"/>
        <w:left w:val="single" w:sz="8" w:space="0" w:color="A7E2D3" w:themeColor="accent5" w:themeTint="BF"/>
        <w:bottom w:val="single" w:sz="8" w:space="0" w:color="A7E2D3" w:themeColor="accent5" w:themeTint="BF"/>
        <w:right w:val="single" w:sz="8" w:space="0" w:color="A7E2D3" w:themeColor="accent5" w:themeTint="BF"/>
        <w:insideH w:val="single" w:sz="8" w:space="0" w:color="A7E2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E2D3" w:themeColor="accent5" w:themeTint="BF"/>
          <w:left w:val="single" w:sz="8" w:space="0" w:color="A7E2D3" w:themeColor="accent5" w:themeTint="BF"/>
          <w:bottom w:val="single" w:sz="8" w:space="0" w:color="A7E2D3" w:themeColor="accent5" w:themeTint="BF"/>
          <w:right w:val="single" w:sz="8" w:space="0" w:color="A7E2D3" w:themeColor="accent5" w:themeTint="BF"/>
          <w:insideH w:val="nil"/>
          <w:insideV w:val="nil"/>
        </w:tcBorders>
        <w:shd w:val="clear" w:color="auto" w:fill="8BD9C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E2D3" w:themeColor="accent5" w:themeTint="BF"/>
          <w:left w:val="single" w:sz="8" w:space="0" w:color="A7E2D3" w:themeColor="accent5" w:themeTint="BF"/>
          <w:bottom w:val="single" w:sz="8" w:space="0" w:color="A7E2D3" w:themeColor="accent5" w:themeTint="BF"/>
          <w:right w:val="single" w:sz="8" w:space="0" w:color="A7E2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5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5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CDBB4" w:themeColor="accent6" w:themeTint="BF"/>
        <w:left w:val="single" w:sz="8" w:space="0" w:color="FCDBB4" w:themeColor="accent6" w:themeTint="BF"/>
        <w:bottom w:val="single" w:sz="8" w:space="0" w:color="FCDBB4" w:themeColor="accent6" w:themeTint="BF"/>
        <w:right w:val="single" w:sz="8" w:space="0" w:color="FCDBB4" w:themeColor="accent6" w:themeTint="BF"/>
        <w:insideH w:val="single" w:sz="8" w:space="0" w:color="FCDB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BB4" w:themeColor="accent6" w:themeTint="BF"/>
          <w:left w:val="single" w:sz="8" w:space="0" w:color="FCDBB4" w:themeColor="accent6" w:themeTint="BF"/>
          <w:bottom w:val="single" w:sz="8" w:space="0" w:color="FCDBB4" w:themeColor="accent6" w:themeTint="BF"/>
          <w:right w:val="single" w:sz="8" w:space="0" w:color="FCDBB4" w:themeColor="accent6" w:themeTint="BF"/>
          <w:insideH w:val="nil"/>
          <w:insideV w:val="nil"/>
        </w:tcBorders>
        <w:shd w:val="clear" w:color="auto" w:fill="FBD0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DBB4" w:themeColor="accent6" w:themeTint="BF"/>
          <w:left w:val="single" w:sz="8" w:space="0" w:color="FCDBB4" w:themeColor="accent6" w:themeTint="BF"/>
          <w:bottom w:val="single" w:sz="8" w:space="0" w:color="FCDBB4" w:themeColor="accent6" w:themeTint="BF"/>
          <w:right w:val="single" w:sz="8" w:space="0" w:color="FCDB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3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79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79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79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297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297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297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1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1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1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959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D9C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D9C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BD9C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D0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D0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D0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79E" w:themeColor="accent1"/>
        <w:bottom w:val="single" w:sz="8" w:space="0" w:color="00A79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79E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A79E" w:themeColor="accent1"/>
          <w:bottom w:val="single" w:sz="8" w:space="0" w:color="00A79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79E" w:themeColor="accent1"/>
          <w:bottom w:val="single" w:sz="8" w:space="0" w:color="00A79E" w:themeColor="accent1"/>
        </w:tcBorders>
      </w:tcPr>
    </w:tblStylePr>
    <w:tblStylePr w:type="band1Vert">
      <w:tblPr/>
      <w:tcPr>
        <w:shd w:val="clear" w:color="auto" w:fill="AAFFFA" w:themeFill="accent1" w:themeFillTint="3F"/>
      </w:tcPr>
    </w:tblStylePr>
    <w:tblStylePr w:type="band1Horz">
      <w:tblPr/>
      <w:tcPr>
        <w:shd w:val="clear" w:color="auto" w:fill="AAFFFA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297B" w:themeColor="accent2"/>
        <w:bottom w:val="single" w:sz="8" w:space="0" w:color="EC297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297B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C297B" w:themeColor="accent2"/>
          <w:bottom w:val="single" w:sz="8" w:space="0" w:color="EC297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297B" w:themeColor="accent2"/>
          <w:bottom w:val="single" w:sz="8" w:space="0" w:color="EC297B" w:themeColor="accent2"/>
        </w:tcBorders>
      </w:tcPr>
    </w:tblStylePr>
    <w:tblStylePr w:type="band1Vert">
      <w:tblPr/>
      <w:tcPr>
        <w:shd w:val="clear" w:color="auto" w:fill="FACADE" w:themeFill="accent2" w:themeFillTint="3F"/>
      </w:tcPr>
    </w:tblStylePr>
    <w:tblStylePr w:type="band1Horz">
      <w:tblPr/>
      <w:tcPr>
        <w:shd w:val="clear" w:color="auto" w:fill="FACADE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921E" w:themeColor="accent3"/>
        <w:bottom w:val="single" w:sz="8" w:space="0" w:color="F6921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1E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F6921E" w:themeColor="accent3"/>
          <w:bottom w:val="single" w:sz="8" w:space="0" w:color="F692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1E" w:themeColor="accent3"/>
          <w:bottom w:val="single" w:sz="8" w:space="0" w:color="F6921E" w:themeColor="accent3"/>
        </w:tcBorders>
      </w:tcPr>
    </w:tblStylePr>
    <w:tblStylePr w:type="band1Vert">
      <w:tblPr/>
      <w:tcPr>
        <w:shd w:val="clear" w:color="auto" w:fill="FCE3C7" w:themeFill="accent3" w:themeFillTint="3F"/>
      </w:tcPr>
    </w:tblStylePr>
    <w:tblStylePr w:type="band1Horz">
      <w:tblPr/>
      <w:tcPr>
        <w:shd w:val="clear" w:color="auto" w:fill="FCE3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39598" w:themeColor="accent4"/>
        <w:bottom w:val="single" w:sz="8" w:space="0" w:color="93959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9598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939598" w:themeColor="accent4"/>
          <w:bottom w:val="single" w:sz="8" w:space="0" w:color="93959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9598" w:themeColor="accent4"/>
          <w:bottom w:val="single" w:sz="8" w:space="0" w:color="939598" w:themeColor="accent4"/>
        </w:tcBorders>
      </w:tcPr>
    </w:tblStylePr>
    <w:tblStylePr w:type="band1Vert">
      <w:tblPr/>
      <w:tcPr>
        <w:shd w:val="clear" w:color="auto" w:fill="E4E4E5" w:themeFill="accent4" w:themeFillTint="3F"/>
      </w:tcPr>
    </w:tblStylePr>
    <w:tblStylePr w:type="band1Horz">
      <w:tblPr/>
      <w:tcPr>
        <w:shd w:val="clear" w:color="auto" w:fill="E4E4E5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BD9C5" w:themeColor="accent5"/>
        <w:bottom w:val="single" w:sz="8" w:space="0" w:color="8BD9C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BD9C5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8BD9C5" w:themeColor="accent5"/>
          <w:bottom w:val="single" w:sz="8" w:space="0" w:color="8BD9C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BD9C5" w:themeColor="accent5"/>
          <w:bottom w:val="single" w:sz="8" w:space="0" w:color="8BD9C5" w:themeColor="accent5"/>
        </w:tcBorders>
      </w:tcPr>
    </w:tblStylePr>
    <w:tblStylePr w:type="band1Vert">
      <w:tblPr/>
      <w:tcPr>
        <w:shd w:val="clear" w:color="auto" w:fill="E2F5F0" w:themeFill="accent5" w:themeFillTint="3F"/>
      </w:tcPr>
    </w:tblStylePr>
    <w:tblStylePr w:type="band1Horz">
      <w:tblPr/>
      <w:tcPr>
        <w:shd w:val="clear" w:color="auto" w:fill="E2F5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BD09B" w:themeColor="accent6"/>
        <w:bottom w:val="single" w:sz="8" w:space="0" w:color="FBD0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D09B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FBD09B" w:themeColor="accent6"/>
          <w:bottom w:val="single" w:sz="8" w:space="0" w:color="FBD0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D09B" w:themeColor="accent6"/>
          <w:bottom w:val="single" w:sz="8" w:space="0" w:color="FBD09B" w:themeColor="accent6"/>
        </w:tcBorders>
      </w:tcPr>
    </w:tblStylePr>
    <w:tblStylePr w:type="band1Vert">
      <w:tblPr/>
      <w:tcPr>
        <w:shd w:val="clear" w:color="auto" w:fill="FEF3E6" w:themeFill="accent6" w:themeFillTint="3F"/>
      </w:tcPr>
    </w:tblStylePr>
    <w:tblStylePr w:type="band1Horz">
      <w:tblPr/>
      <w:tcPr>
        <w:shd w:val="clear" w:color="auto" w:fill="FEF3E6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9E" w:themeColor="accent1"/>
        <w:left w:val="single" w:sz="8" w:space="0" w:color="00A79E" w:themeColor="accent1"/>
        <w:bottom w:val="single" w:sz="8" w:space="0" w:color="00A79E" w:themeColor="accent1"/>
        <w:right w:val="single" w:sz="8" w:space="0" w:color="00A79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79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79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79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79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297B" w:themeColor="accent2"/>
        <w:left w:val="single" w:sz="8" w:space="0" w:color="EC297B" w:themeColor="accent2"/>
        <w:bottom w:val="single" w:sz="8" w:space="0" w:color="EC297B" w:themeColor="accent2"/>
        <w:right w:val="single" w:sz="8" w:space="0" w:color="EC297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297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297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297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297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AD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AD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1E" w:themeColor="accent3"/>
        <w:left w:val="single" w:sz="8" w:space="0" w:color="F6921E" w:themeColor="accent3"/>
        <w:bottom w:val="single" w:sz="8" w:space="0" w:color="F6921E" w:themeColor="accent3"/>
        <w:right w:val="single" w:sz="8" w:space="0" w:color="F6921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921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1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1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3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3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9598" w:themeColor="accent4"/>
        <w:left w:val="single" w:sz="8" w:space="0" w:color="939598" w:themeColor="accent4"/>
        <w:bottom w:val="single" w:sz="8" w:space="0" w:color="939598" w:themeColor="accent4"/>
        <w:right w:val="single" w:sz="8" w:space="0" w:color="93959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959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959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959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959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4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BD9C5" w:themeColor="accent5"/>
        <w:left w:val="single" w:sz="8" w:space="0" w:color="8BD9C5" w:themeColor="accent5"/>
        <w:bottom w:val="single" w:sz="8" w:space="0" w:color="8BD9C5" w:themeColor="accent5"/>
        <w:right w:val="single" w:sz="8" w:space="0" w:color="8BD9C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BD9C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BD9C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BD9C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BD9C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5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5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D09B" w:themeColor="accent6"/>
        <w:left w:val="single" w:sz="8" w:space="0" w:color="FBD09B" w:themeColor="accent6"/>
        <w:bottom w:val="single" w:sz="8" w:space="0" w:color="FBD09B" w:themeColor="accent6"/>
        <w:right w:val="single" w:sz="8" w:space="0" w:color="FBD0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D0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BD09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D0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D0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3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FDEF" w:themeColor="accent1" w:themeTint="BF"/>
        <w:left w:val="single" w:sz="8" w:space="0" w:color="00FDEF" w:themeColor="accent1" w:themeTint="BF"/>
        <w:bottom w:val="single" w:sz="8" w:space="0" w:color="00FDEF" w:themeColor="accent1" w:themeTint="BF"/>
        <w:right w:val="single" w:sz="8" w:space="0" w:color="00FDEF" w:themeColor="accent1" w:themeTint="BF"/>
        <w:insideH w:val="single" w:sz="8" w:space="0" w:color="00FDEF" w:themeColor="accent1" w:themeTint="BF"/>
        <w:insideV w:val="single" w:sz="8" w:space="0" w:color="00FDEF" w:themeColor="accent1" w:themeTint="BF"/>
      </w:tblBorders>
    </w:tblPr>
    <w:tcPr>
      <w:shd w:val="clear" w:color="auto" w:fill="AAFFF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D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FFF5" w:themeFill="accent1" w:themeFillTint="7F"/>
      </w:tcPr>
    </w:tblStylePr>
    <w:tblStylePr w:type="band1Horz">
      <w:tblPr/>
      <w:tcPr>
        <w:shd w:val="clear" w:color="auto" w:fill="54FFF5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05E9B" w:themeColor="accent2" w:themeTint="BF"/>
        <w:left w:val="single" w:sz="8" w:space="0" w:color="F05E9B" w:themeColor="accent2" w:themeTint="BF"/>
        <w:bottom w:val="single" w:sz="8" w:space="0" w:color="F05E9B" w:themeColor="accent2" w:themeTint="BF"/>
        <w:right w:val="single" w:sz="8" w:space="0" w:color="F05E9B" w:themeColor="accent2" w:themeTint="BF"/>
        <w:insideH w:val="single" w:sz="8" w:space="0" w:color="F05E9B" w:themeColor="accent2" w:themeTint="BF"/>
        <w:insideV w:val="single" w:sz="8" w:space="0" w:color="F05E9B" w:themeColor="accent2" w:themeTint="BF"/>
      </w:tblBorders>
    </w:tblPr>
    <w:tcPr>
      <w:shd w:val="clear" w:color="auto" w:fill="FACAD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5E9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94BD" w:themeFill="accent2" w:themeFillTint="7F"/>
      </w:tcPr>
    </w:tblStylePr>
    <w:tblStylePr w:type="band1Horz">
      <w:tblPr/>
      <w:tcPr>
        <w:shd w:val="clear" w:color="auto" w:fill="F594B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8AC56" w:themeColor="accent3" w:themeTint="BF"/>
        <w:left w:val="single" w:sz="8" w:space="0" w:color="F8AC56" w:themeColor="accent3" w:themeTint="BF"/>
        <w:bottom w:val="single" w:sz="8" w:space="0" w:color="F8AC56" w:themeColor="accent3" w:themeTint="BF"/>
        <w:right w:val="single" w:sz="8" w:space="0" w:color="F8AC56" w:themeColor="accent3" w:themeTint="BF"/>
        <w:insideH w:val="single" w:sz="8" w:space="0" w:color="F8AC56" w:themeColor="accent3" w:themeTint="BF"/>
        <w:insideV w:val="single" w:sz="8" w:space="0" w:color="F8AC56" w:themeColor="accent3" w:themeTint="BF"/>
      </w:tblBorders>
    </w:tblPr>
    <w:tcPr>
      <w:shd w:val="clear" w:color="auto" w:fill="FCE3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AC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8E" w:themeFill="accent3" w:themeFillTint="7F"/>
      </w:tcPr>
    </w:tblStylePr>
    <w:tblStylePr w:type="band1Horz">
      <w:tblPr/>
      <w:tcPr>
        <w:shd w:val="clear" w:color="auto" w:fill="FAC88E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DAFB1" w:themeColor="accent4" w:themeTint="BF"/>
        <w:left w:val="single" w:sz="8" w:space="0" w:color="ADAFB1" w:themeColor="accent4" w:themeTint="BF"/>
        <w:bottom w:val="single" w:sz="8" w:space="0" w:color="ADAFB1" w:themeColor="accent4" w:themeTint="BF"/>
        <w:right w:val="single" w:sz="8" w:space="0" w:color="ADAFB1" w:themeColor="accent4" w:themeTint="BF"/>
        <w:insideH w:val="single" w:sz="8" w:space="0" w:color="ADAFB1" w:themeColor="accent4" w:themeTint="BF"/>
        <w:insideV w:val="single" w:sz="8" w:space="0" w:color="ADAFB1" w:themeColor="accent4" w:themeTint="BF"/>
      </w:tblBorders>
    </w:tblPr>
    <w:tcPr>
      <w:shd w:val="clear" w:color="auto" w:fill="E4E4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AFB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ACB" w:themeFill="accent4" w:themeFillTint="7F"/>
      </w:tcPr>
    </w:tblStylePr>
    <w:tblStylePr w:type="band1Horz">
      <w:tblPr/>
      <w:tcPr>
        <w:shd w:val="clear" w:color="auto" w:fill="C9CACB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7E2D3" w:themeColor="accent5" w:themeTint="BF"/>
        <w:left w:val="single" w:sz="8" w:space="0" w:color="A7E2D3" w:themeColor="accent5" w:themeTint="BF"/>
        <w:bottom w:val="single" w:sz="8" w:space="0" w:color="A7E2D3" w:themeColor="accent5" w:themeTint="BF"/>
        <w:right w:val="single" w:sz="8" w:space="0" w:color="A7E2D3" w:themeColor="accent5" w:themeTint="BF"/>
        <w:insideH w:val="single" w:sz="8" w:space="0" w:color="A7E2D3" w:themeColor="accent5" w:themeTint="BF"/>
        <w:insideV w:val="single" w:sz="8" w:space="0" w:color="A7E2D3" w:themeColor="accent5" w:themeTint="BF"/>
      </w:tblBorders>
    </w:tblPr>
    <w:tcPr>
      <w:shd w:val="clear" w:color="auto" w:fill="E2F5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E2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CE1" w:themeFill="accent5" w:themeFillTint="7F"/>
      </w:tcPr>
    </w:tblStylePr>
    <w:tblStylePr w:type="band1Horz">
      <w:tblPr/>
      <w:tcPr>
        <w:shd w:val="clear" w:color="auto" w:fill="C5EC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CDBB4" w:themeColor="accent6" w:themeTint="BF"/>
        <w:left w:val="single" w:sz="8" w:space="0" w:color="FCDBB4" w:themeColor="accent6" w:themeTint="BF"/>
        <w:bottom w:val="single" w:sz="8" w:space="0" w:color="FCDBB4" w:themeColor="accent6" w:themeTint="BF"/>
        <w:right w:val="single" w:sz="8" w:space="0" w:color="FCDBB4" w:themeColor="accent6" w:themeTint="BF"/>
        <w:insideH w:val="single" w:sz="8" w:space="0" w:color="FCDBB4" w:themeColor="accent6" w:themeTint="BF"/>
        <w:insideV w:val="single" w:sz="8" w:space="0" w:color="FCDBB4" w:themeColor="accent6" w:themeTint="BF"/>
      </w:tblBorders>
    </w:tblPr>
    <w:tcPr>
      <w:shd w:val="clear" w:color="auto" w:fill="FEF3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DB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D" w:themeFill="accent6" w:themeFillTint="7F"/>
      </w:tcPr>
    </w:tblStylePr>
    <w:tblStylePr w:type="band1Horz">
      <w:tblPr/>
      <w:tcPr>
        <w:shd w:val="clear" w:color="auto" w:fill="FDE7CD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9E" w:themeColor="accent1"/>
        <w:left w:val="single" w:sz="8" w:space="0" w:color="00A79E" w:themeColor="accent1"/>
        <w:bottom w:val="single" w:sz="8" w:space="0" w:color="00A79E" w:themeColor="accent1"/>
        <w:right w:val="single" w:sz="8" w:space="0" w:color="00A79E" w:themeColor="accent1"/>
        <w:insideH w:val="single" w:sz="8" w:space="0" w:color="00A79E" w:themeColor="accent1"/>
        <w:insideV w:val="single" w:sz="8" w:space="0" w:color="00A79E" w:themeColor="accent1"/>
      </w:tblBorders>
    </w:tblPr>
    <w:tcPr>
      <w:shd w:val="clear" w:color="auto" w:fill="AAFFF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B" w:themeFill="accent1" w:themeFillTint="33"/>
      </w:tcPr>
    </w:tblStylePr>
    <w:tblStylePr w:type="band1Vert">
      <w:tblPr/>
      <w:tcPr>
        <w:shd w:val="clear" w:color="auto" w:fill="54FFF5" w:themeFill="accent1" w:themeFillTint="7F"/>
      </w:tcPr>
    </w:tblStylePr>
    <w:tblStylePr w:type="band1Horz">
      <w:tblPr/>
      <w:tcPr>
        <w:tcBorders>
          <w:insideH w:val="single" w:sz="6" w:space="0" w:color="00A79E" w:themeColor="accent1"/>
          <w:insideV w:val="single" w:sz="6" w:space="0" w:color="00A79E" w:themeColor="accent1"/>
        </w:tcBorders>
        <w:shd w:val="clear" w:color="auto" w:fill="54FFF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297B" w:themeColor="accent2"/>
        <w:left w:val="single" w:sz="8" w:space="0" w:color="EC297B" w:themeColor="accent2"/>
        <w:bottom w:val="single" w:sz="8" w:space="0" w:color="EC297B" w:themeColor="accent2"/>
        <w:right w:val="single" w:sz="8" w:space="0" w:color="EC297B" w:themeColor="accent2"/>
        <w:insideH w:val="single" w:sz="8" w:space="0" w:color="EC297B" w:themeColor="accent2"/>
        <w:insideV w:val="single" w:sz="8" w:space="0" w:color="EC297B" w:themeColor="accent2"/>
      </w:tblBorders>
    </w:tblPr>
    <w:tcPr>
      <w:shd w:val="clear" w:color="auto" w:fill="FACAD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9F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4E4" w:themeFill="accent2" w:themeFillTint="33"/>
      </w:tcPr>
    </w:tblStylePr>
    <w:tblStylePr w:type="band1Vert">
      <w:tblPr/>
      <w:tcPr>
        <w:shd w:val="clear" w:color="auto" w:fill="F594BD" w:themeFill="accent2" w:themeFillTint="7F"/>
      </w:tcPr>
    </w:tblStylePr>
    <w:tblStylePr w:type="band1Horz">
      <w:tblPr/>
      <w:tcPr>
        <w:tcBorders>
          <w:insideH w:val="single" w:sz="6" w:space="0" w:color="EC297B" w:themeColor="accent2"/>
          <w:insideV w:val="single" w:sz="6" w:space="0" w:color="EC297B" w:themeColor="accent2"/>
        </w:tcBorders>
        <w:shd w:val="clear" w:color="auto" w:fill="F594B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1E" w:themeColor="accent3"/>
        <w:left w:val="single" w:sz="8" w:space="0" w:color="F6921E" w:themeColor="accent3"/>
        <w:bottom w:val="single" w:sz="8" w:space="0" w:color="F6921E" w:themeColor="accent3"/>
        <w:right w:val="single" w:sz="8" w:space="0" w:color="F6921E" w:themeColor="accent3"/>
        <w:insideH w:val="single" w:sz="8" w:space="0" w:color="F6921E" w:themeColor="accent3"/>
        <w:insideV w:val="single" w:sz="8" w:space="0" w:color="F6921E" w:themeColor="accent3"/>
      </w:tblBorders>
    </w:tblPr>
    <w:tcPr>
      <w:shd w:val="clear" w:color="auto" w:fill="FCE3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1" w:themeFill="accent3" w:themeFillTint="33"/>
      </w:tcPr>
    </w:tblStylePr>
    <w:tblStylePr w:type="band1Vert">
      <w:tblPr/>
      <w:tcPr>
        <w:shd w:val="clear" w:color="auto" w:fill="FAC88E" w:themeFill="accent3" w:themeFillTint="7F"/>
      </w:tcPr>
    </w:tblStylePr>
    <w:tblStylePr w:type="band1Horz">
      <w:tblPr/>
      <w:tcPr>
        <w:tcBorders>
          <w:insideH w:val="single" w:sz="6" w:space="0" w:color="F6921E" w:themeColor="accent3"/>
          <w:insideV w:val="single" w:sz="6" w:space="0" w:color="F6921E" w:themeColor="accent3"/>
        </w:tcBorders>
        <w:shd w:val="clear" w:color="auto" w:fill="FAC8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9598" w:themeColor="accent4"/>
        <w:left w:val="single" w:sz="8" w:space="0" w:color="939598" w:themeColor="accent4"/>
        <w:bottom w:val="single" w:sz="8" w:space="0" w:color="939598" w:themeColor="accent4"/>
        <w:right w:val="single" w:sz="8" w:space="0" w:color="939598" w:themeColor="accent4"/>
        <w:insideH w:val="single" w:sz="8" w:space="0" w:color="939598" w:themeColor="accent4"/>
        <w:insideV w:val="single" w:sz="8" w:space="0" w:color="939598" w:themeColor="accent4"/>
      </w:tblBorders>
    </w:tblPr>
    <w:tcPr>
      <w:shd w:val="clear" w:color="auto" w:fill="E4E4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A" w:themeFill="accent4" w:themeFillTint="33"/>
      </w:tcPr>
    </w:tblStylePr>
    <w:tblStylePr w:type="band1Vert">
      <w:tblPr/>
      <w:tcPr>
        <w:shd w:val="clear" w:color="auto" w:fill="C9CACB" w:themeFill="accent4" w:themeFillTint="7F"/>
      </w:tcPr>
    </w:tblStylePr>
    <w:tblStylePr w:type="band1Horz">
      <w:tblPr/>
      <w:tcPr>
        <w:tcBorders>
          <w:insideH w:val="single" w:sz="6" w:space="0" w:color="939598" w:themeColor="accent4"/>
          <w:insideV w:val="single" w:sz="6" w:space="0" w:color="939598" w:themeColor="accent4"/>
        </w:tcBorders>
        <w:shd w:val="clear" w:color="auto" w:fill="C9CAC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BD9C5" w:themeColor="accent5"/>
        <w:left w:val="single" w:sz="8" w:space="0" w:color="8BD9C5" w:themeColor="accent5"/>
        <w:bottom w:val="single" w:sz="8" w:space="0" w:color="8BD9C5" w:themeColor="accent5"/>
        <w:right w:val="single" w:sz="8" w:space="0" w:color="8BD9C5" w:themeColor="accent5"/>
        <w:insideH w:val="single" w:sz="8" w:space="0" w:color="8BD9C5" w:themeColor="accent5"/>
        <w:insideV w:val="single" w:sz="8" w:space="0" w:color="8BD9C5" w:themeColor="accent5"/>
      </w:tblBorders>
    </w:tblPr>
    <w:tcPr>
      <w:shd w:val="clear" w:color="auto" w:fill="E2F5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B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7F3" w:themeFill="accent5" w:themeFillTint="33"/>
      </w:tcPr>
    </w:tblStylePr>
    <w:tblStylePr w:type="band1Vert">
      <w:tblPr/>
      <w:tcPr>
        <w:shd w:val="clear" w:color="auto" w:fill="C5ECE1" w:themeFill="accent5" w:themeFillTint="7F"/>
      </w:tcPr>
    </w:tblStylePr>
    <w:tblStylePr w:type="band1Horz">
      <w:tblPr/>
      <w:tcPr>
        <w:tcBorders>
          <w:insideH w:val="single" w:sz="6" w:space="0" w:color="8BD9C5" w:themeColor="accent5"/>
          <w:insideV w:val="single" w:sz="6" w:space="0" w:color="8BD9C5" w:themeColor="accent5"/>
        </w:tcBorders>
        <w:shd w:val="clear" w:color="auto" w:fill="C5EC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D09B" w:themeColor="accent6"/>
        <w:left w:val="single" w:sz="8" w:space="0" w:color="FBD09B" w:themeColor="accent6"/>
        <w:bottom w:val="single" w:sz="8" w:space="0" w:color="FBD09B" w:themeColor="accent6"/>
        <w:right w:val="single" w:sz="8" w:space="0" w:color="FBD09B" w:themeColor="accent6"/>
        <w:insideH w:val="single" w:sz="8" w:space="0" w:color="FBD09B" w:themeColor="accent6"/>
        <w:insideV w:val="single" w:sz="8" w:space="0" w:color="FBD09B" w:themeColor="accent6"/>
      </w:tblBorders>
    </w:tblPr>
    <w:tcPr>
      <w:shd w:val="clear" w:color="auto" w:fill="FEF3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5EA" w:themeFill="accent6" w:themeFillTint="33"/>
      </w:tcPr>
    </w:tblStylePr>
    <w:tblStylePr w:type="band1Vert">
      <w:tblPr/>
      <w:tcPr>
        <w:shd w:val="clear" w:color="auto" w:fill="FDE7CD" w:themeFill="accent6" w:themeFillTint="7F"/>
      </w:tcPr>
    </w:tblStylePr>
    <w:tblStylePr w:type="band1Horz">
      <w:tblPr/>
      <w:tcPr>
        <w:tcBorders>
          <w:insideH w:val="single" w:sz="6" w:space="0" w:color="FBD09B" w:themeColor="accent6"/>
          <w:insideV w:val="single" w:sz="6" w:space="0" w:color="FBD09B" w:themeColor="accent6"/>
        </w:tcBorders>
        <w:shd w:val="clear" w:color="auto" w:fill="FDE7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9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9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79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79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FFF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FFF5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AD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297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297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297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297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94B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94B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3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1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1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1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1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8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88E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4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59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59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959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959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AC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ACB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5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BD9C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BD9C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BD9C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BD9C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EC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EC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3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D0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D0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D0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D0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7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7CD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79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34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D7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D7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D7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D7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297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0B3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115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115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115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1159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921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480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66D0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66D0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6D0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6D08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959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A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6F7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6F7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F7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F72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BD9C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856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C2A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C2A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C2A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C2A2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BD0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26E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7A13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7A13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13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138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297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297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297B" w:themeColor="accent2"/>
        <w:left w:val="single" w:sz="4" w:space="0" w:color="00A79E" w:themeColor="accent1"/>
        <w:bottom w:val="single" w:sz="4" w:space="0" w:color="00A79E" w:themeColor="accent1"/>
        <w:right w:val="single" w:sz="4" w:space="0" w:color="00A79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297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45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45E" w:themeColor="accent1" w:themeShade="99"/>
          <w:insideV w:val="nil"/>
        </w:tcBorders>
        <w:shd w:val="clear" w:color="auto" w:fill="00645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45E" w:themeFill="accent1" w:themeFillShade="99"/>
      </w:tcPr>
    </w:tblStylePr>
    <w:tblStylePr w:type="band1Vert">
      <w:tblPr/>
      <w:tcPr>
        <w:shd w:val="clear" w:color="auto" w:fill="75FFF7" w:themeFill="accent1" w:themeFillTint="66"/>
      </w:tcPr>
    </w:tblStylePr>
    <w:tblStylePr w:type="band1Horz">
      <w:tblPr/>
      <w:tcPr>
        <w:shd w:val="clear" w:color="auto" w:fill="54FFF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297B" w:themeColor="accent2"/>
        <w:left w:val="single" w:sz="4" w:space="0" w:color="EC297B" w:themeColor="accent2"/>
        <w:bottom w:val="single" w:sz="4" w:space="0" w:color="EC297B" w:themeColor="accent2"/>
        <w:right w:val="single" w:sz="4" w:space="0" w:color="EC297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297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0D4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0D47" w:themeColor="accent2" w:themeShade="99"/>
          <w:insideV w:val="nil"/>
        </w:tcBorders>
        <w:shd w:val="clear" w:color="auto" w:fill="980D4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D47" w:themeFill="accent2" w:themeFillShade="99"/>
      </w:tcPr>
    </w:tblStylePr>
    <w:tblStylePr w:type="band1Vert">
      <w:tblPr/>
      <w:tcPr>
        <w:shd w:val="clear" w:color="auto" w:fill="F7A9CA" w:themeFill="accent2" w:themeFillTint="66"/>
      </w:tcPr>
    </w:tblStylePr>
    <w:tblStylePr w:type="band1Horz">
      <w:tblPr/>
      <w:tcPr>
        <w:shd w:val="clear" w:color="auto" w:fill="F594B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39598" w:themeColor="accent4"/>
        <w:left w:val="single" w:sz="4" w:space="0" w:color="F6921E" w:themeColor="accent3"/>
        <w:bottom w:val="single" w:sz="4" w:space="0" w:color="F6921E" w:themeColor="accent3"/>
        <w:right w:val="single" w:sz="4" w:space="0" w:color="F6921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959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570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5706" w:themeColor="accent3" w:themeShade="99"/>
          <w:insideV w:val="nil"/>
        </w:tcBorders>
        <w:shd w:val="clear" w:color="auto" w:fill="9E570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5706" w:themeFill="accent3" w:themeFillShade="99"/>
      </w:tcPr>
    </w:tblStylePr>
    <w:tblStylePr w:type="band1Vert">
      <w:tblPr/>
      <w:tcPr>
        <w:shd w:val="clear" w:color="auto" w:fill="FBD3A4" w:themeFill="accent3" w:themeFillTint="66"/>
      </w:tcPr>
    </w:tblStylePr>
    <w:tblStylePr w:type="band1Horz">
      <w:tblPr/>
      <w:tcPr>
        <w:shd w:val="clear" w:color="auto" w:fill="FAC8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921E" w:themeColor="accent3"/>
        <w:left w:val="single" w:sz="4" w:space="0" w:color="939598" w:themeColor="accent4"/>
        <w:bottom w:val="single" w:sz="4" w:space="0" w:color="939598" w:themeColor="accent4"/>
        <w:right w:val="single" w:sz="4" w:space="0" w:color="93959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95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95B" w:themeColor="accent4" w:themeShade="99"/>
          <w:insideV w:val="nil"/>
        </w:tcBorders>
        <w:shd w:val="clear" w:color="auto" w:fill="57595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95B" w:themeFill="accent4" w:themeFillShade="99"/>
      </w:tcPr>
    </w:tblStylePr>
    <w:tblStylePr w:type="band1Vert">
      <w:tblPr/>
      <w:tcPr>
        <w:shd w:val="clear" w:color="auto" w:fill="D3D4D5" w:themeFill="accent4" w:themeFillTint="66"/>
      </w:tcPr>
    </w:tblStylePr>
    <w:tblStylePr w:type="band1Horz">
      <w:tblPr/>
      <w:tcPr>
        <w:shd w:val="clear" w:color="auto" w:fill="C9CAC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BD09B" w:themeColor="accent6"/>
        <w:left w:val="single" w:sz="4" w:space="0" w:color="8BD9C5" w:themeColor="accent5"/>
        <w:bottom w:val="single" w:sz="4" w:space="0" w:color="8BD9C5" w:themeColor="accent5"/>
        <w:right w:val="single" w:sz="4" w:space="0" w:color="8BD9C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D0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A08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A084" w:themeColor="accent5" w:themeShade="99"/>
          <w:insideV w:val="nil"/>
        </w:tcBorders>
        <w:shd w:val="clear" w:color="auto" w:fill="34A08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084" w:themeFill="accent5" w:themeFillShade="99"/>
      </w:tcPr>
    </w:tblStylePr>
    <w:tblStylePr w:type="band1Vert">
      <w:tblPr/>
      <w:tcPr>
        <w:shd w:val="clear" w:color="auto" w:fill="D0EFE7" w:themeFill="accent5" w:themeFillTint="66"/>
      </w:tcPr>
    </w:tblStylePr>
    <w:tblStylePr w:type="band1Horz">
      <w:tblPr/>
      <w:tcPr>
        <w:shd w:val="clear" w:color="auto" w:fill="C5EC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BD9C5" w:themeColor="accent5"/>
        <w:left w:val="single" w:sz="4" w:space="0" w:color="FBD09B" w:themeColor="accent6"/>
        <w:bottom w:val="single" w:sz="4" w:space="0" w:color="FBD09B" w:themeColor="accent6"/>
        <w:right w:val="single" w:sz="4" w:space="0" w:color="FBD0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BD9C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84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8409" w:themeColor="accent6" w:themeShade="99"/>
          <w:insideV w:val="nil"/>
        </w:tcBorders>
        <w:shd w:val="clear" w:color="auto" w:fill="E984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8409" w:themeFill="accent6" w:themeFillShade="99"/>
      </w:tcPr>
    </w:tblStylePr>
    <w:tblStylePr w:type="band1Vert">
      <w:tblPr/>
      <w:tcPr>
        <w:shd w:val="clear" w:color="auto" w:fill="FDECD6" w:themeFill="accent6" w:themeFillTint="66"/>
      </w:tcPr>
    </w:tblStylePr>
    <w:tblStylePr w:type="band1Horz">
      <w:tblPr/>
      <w:tcPr>
        <w:shd w:val="clear" w:color="auto" w:fill="FDE7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125F" w:themeFill="accent2" w:themeFillShade="CC"/>
      </w:tcPr>
    </w:tblStylePr>
    <w:tblStylePr w:type="lastRow">
      <w:rPr>
        <w:b/>
        <w:bCs/>
        <w:color w:val="CB125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125F" w:themeFill="accent2" w:themeFillShade="CC"/>
      </w:tcPr>
    </w:tblStylePr>
    <w:tblStylePr w:type="lastRow">
      <w:rPr>
        <w:b/>
        <w:bCs/>
        <w:color w:val="CB125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A" w:themeFill="accent1" w:themeFillTint="3F"/>
      </w:tcPr>
    </w:tblStylePr>
    <w:tblStylePr w:type="band1Horz">
      <w:tblPr/>
      <w:tcPr>
        <w:shd w:val="clear" w:color="auto" w:fill="BAFFFB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9F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125F" w:themeFill="accent2" w:themeFillShade="CC"/>
      </w:tcPr>
    </w:tblStylePr>
    <w:tblStylePr w:type="lastRow">
      <w:rPr>
        <w:b/>
        <w:bCs/>
        <w:color w:val="CB125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ADE" w:themeFill="accent2" w:themeFillTint="3F"/>
      </w:tcPr>
    </w:tblStylePr>
    <w:tblStylePr w:type="band1Horz">
      <w:tblPr/>
      <w:tcPr>
        <w:shd w:val="clear" w:color="auto" w:fill="FBD4E4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67A" w:themeFill="accent4" w:themeFillShade="CC"/>
      </w:tcPr>
    </w:tblStylePr>
    <w:tblStylePr w:type="lastRow">
      <w:rPr>
        <w:b/>
        <w:bCs/>
        <w:color w:val="74767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3C7" w:themeFill="accent3" w:themeFillTint="3F"/>
      </w:tcPr>
    </w:tblStylePr>
    <w:tblStylePr w:type="band1Horz">
      <w:tblPr/>
      <w:tcPr>
        <w:shd w:val="clear" w:color="auto" w:fill="FDE8D1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7508" w:themeFill="accent3" w:themeFillShade="CC"/>
      </w:tcPr>
    </w:tblStylePr>
    <w:tblStylePr w:type="lastRow">
      <w:rPr>
        <w:b/>
        <w:bCs/>
        <w:color w:val="D4750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4E5" w:themeFill="accent4" w:themeFillTint="3F"/>
      </w:tcPr>
    </w:tblStylePr>
    <w:tblStylePr w:type="band1Horz">
      <w:tblPr/>
      <w:tcPr>
        <w:shd w:val="clear" w:color="auto" w:fill="E9E9EA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B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8AA4C" w:themeFill="accent6" w:themeFillShade="CC"/>
      </w:tcPr>
    </w:tblStylePr>
    <w:tblStylePr w:type="lastRow">
      <w:rPr>
        <w:b/>
        <w:bCs/>
        <w:color w:val="F8AA4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5F0" w:themeFill="accent5" w:themeFillTint="3F"/>
      </w:tcPr>
    </w:tblStylePr>
    <w:tblStylePr w:type="band1Horz">
      <w:tblPr/>
      <w:tcPr>
        <w:shd w:val="clear" w:color="auto" w:fill="E7F7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A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C7A9" w:themeFill="accent5" w:themeFillShade="CC"/>
      </w:tcPr>
    </w:tblStylePr>
    <w:tblStylePr w:type="lastRow">
      <w:rPr>
        <w:b/>
        <w:bCs/>
        <w:color w:val="55C7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E6" w:themeFill="accent6" w:themeFillTint="3F"/>
      </w:tcPr>
    </w:tblStylePr>
    <w:tblStylePr w:type="band1Horz">
      <w:tblPr/>
      <w:tcPr>
        <w:shd w:val="clear" w:color="auto" w:fill="FEF5EA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B" w:themeFill="accent1" w:themeFillTint="33"/>
    </w:tcPr>
    <w:tblStylePr w:type="firstRow">
      <w:rPr>
        <w:b/>
        <w:bCs/>
      </w:rPr>
      <w:tblPr/>
      <w:tcPr>
        <w:shd w:val="clear" w:color="auto" w:fill="75FFF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FF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D7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D76" w:themeFill="accent1" w:themeFillShade="BF"/>
      </w:tcPr>
    </w:tblStylePr>
    <w:tblStylePr w:type="band1Vert">
      <w:tblPr/>
      <w:tcPr>
        <w:shd w:val="clear" w:color="auto" w:fill="54FFF5" w:themeFill="accent1" w:themeFillTint="7F"/>
      </w:tcPr>
    </w:tblStylePr>
    <w:tblStylePr w:type="band1Horz">
      <w:tblPr/>
      <w:tcPr>
        <w:shd w:val="clear" w:color="auto" w:fill="54FFF5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4E4" w:themeFill="accent2" w:themeFillTint="33"/>
    </w:tcPr>
    <w:tblStylePr w:type="firstRow">
      <w:rPr>
        <w:b/>
        <w:bCs/>
      </w:rPr>
      <w:tblPr/>
      <w:tcPr>
        <w:shd w:val="clear" w:color="auto" w:fill="F7A9C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9C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E115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E1159" w:themeFill="accent2" w:themeFillShade="BF"/>
      </w:tcPr>
    </w:tblStylePr>
    <w:tblStylePr w:type="band1Vert">
      <w:tblPr/>
      <w:tcPr>
        <w:shd w:val="clear" w:color="auto" w:fill="F594BD" w:themeFill="accent2" w:themeFillTint="7F"/>
      </w:tcPr>
    </w:tblStylePr>
    <w:tblStylePr w:type="band1Horz">
      <w:tblPr/>
      <w:tcPr>
        <w:shd w:val="clear" w:color="auto" w:fill="F594B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1" w:themeFill="accent3" w:themeFillTint="33"/>
    </w:tcPr>
    <w:tblStylePr w:type="firstRow">
      <w:rPr>
        <w:b/>
        <w:bCs/>
      </w:rPr>
      <w:tblPr/>
      <w:tcPr>
        <w:shd w:val="clear" w:color="auto" w:fill="FBD3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3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66D0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66D08" w:themeFill="accent3" w:themeFillShade="BF"/>
      </w:tcPr>
    </w:tblStylePr>
    <w:tblStylePr w:type="band1Vert">
      <w:tblPr/>
      <w:tcPr>
        <w:shd w:val="clear" w:color="auto" w:fill="FAC88E" w:themeFill="accent3" w:themeFillTint="7F"/>
      </w:tcPr>
    </w:tblStylePr>
    <w:tblStylePr w:type="band1Horz">
      <w:tblPr/>
      <w:tcPr>
        <w:shd w:val="clear" w:color="auto" w:fill="FAC88E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A" w:themeFill="accent4" w:themeFillTint="33"/>
    </w:tcPr>
    <w:tblStylePr w:type="firstRow">
      <w:rPr>
        <w:b/>
        <w:bCs/>
      </w:rPr>
      <w:tblPr/>
      <w:tcPr>
        <w:shd w:val="clear" w:color="auto" w:fill="D3D4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4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6F7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6F72" w:themeFill="accent4" w:themeFillShade="BF"/>
      </w:tcPr>
    </w:tblStylePr>
    <w:tblStylePr w:type="band1Vert">
      <w:tblPr/>
      <w:tcPr>
        <w:shd w:val="clear" w:color="auto" w:fill="C9CACB" w:themeFill="accent4" w:themeFillTint="7F"/>
      </w:tcPr>
    </w:tblStylePr>
    <w:tblStylePr w:type="band1Horz">
      <w:tblPr/>
      <w:tcPr>
        <w:shd w:val="clear" w:color="auto" w:fill="C9CACB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7F3" w:themeFill="accent5" w:themeFillTint="33"/>
    </w:tcPr>
    <w:tblStylePr w:type="firstRow">
      <w:rPr>
        <w:b/>
        <w:bCs/>
      </w:rPr>
      <w:tblPr/>
      <w:tcPr>
        <w:shd w:val="clear" w:color="auto" w:fill="D0EF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F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C2A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C2A2" w:themeFill="accent5" w:themeFillShade="BF"/>
      </w:tcPr>
    </w:tblStylePr>
    <w:tblStylePr w:type="band1Vert">
      <w:tblPr/>
      <w:tcPr>
        <w:shd w:val="clear" w:color="auto" w:fill="C5ECE1" w:themeFill="accent5" w:themeFillTint="7F"/>
      </w:tcPr>
    </w:tblStylePr>
    <w:tblStylePr w:type="band1Horz">
      <w:tblPr/>
      <w:tcPr>
        <w:shd w:val="clear" w:color="auto" w:fill="C5EC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5EA" w:themeFill="accent6" w:themeFillTint="33"/>
    </w:tcPr>
    <w:tblStylePr w:type="firstRow">
      <w:rPr>
        <w:b/>
        <w:bCs/>
      </w:rPr>
      <w:tblPr/>
      <w:tcPr>
        <w:shd w:val="clear" w:color="auto" w:fill="FDECD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ECD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7A13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7A138" w:themeFill="accent6" w:themeFillShade="BF"/>
      </w:tcPr>
    </w:tblStylePr>
    <w:tblStylePr w:type="band1Vert">
      <w:tblPr/>
      <w:tcPr>
        <w:shd w:val="clear" w:color="auto" w:fill="FDE7CD" w:themeFill="accent6" w:themeFillTint="7F"/>
      </w:tcPr>
    </w:tblStylePr>
    <w:tblStylePr w:type="band1Horz">
      <w:tblPr/>
      <w:tcPr>
        <w:shd w:val="clear" w:color="auto" w:fill="FDE7CD" w:themeFill="accent6" w:themeFillTint="7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BF670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F6708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F6708"/>
    <w:rPr>
      <w:rFonts w:ascii="Aptos" w:hAnsi="Aptos"/>
      <w:lang w:val="en-GB"/>
    </w:rPr>
  </w:style>
  <w:style w:type="paragraph" w:styleId="TOC2">
    <w:name w:val="toc 2"/>
    <w:basedOn w:val="Normal"/>
    <w:next w:val="Normal"/>
    <w:autoRedefine/>
    <w:uiPriority w:val="39"/>
    <w:rsid w:val="00BF6708"/>
    <w:pPr>
      <w:spacing w:after="100" w:line="240" w:lineRule="auto"/>
      <w:ind w:left="240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C95E41"/>
    <w:pPr>
      <w:spacing w:after="100"/>
      <w:ind w:left="440"/>
    </w:pPr>
  </w:style>
  <w:style w:type="paragraph" w:styleId="Revision">
    <w:name w:val="Revision"/>
    <w:hidden/>
    <w:uiPriority w:val="99"/>
    <w:semiHidden/>
    <w:rsid w:val="00476E56"/>
    <w:pPr>
      <w:spacing w:after="0" w:line="240" w:lineRule="auto"/>
    </w:pPr>
    <w:rPr>
      <w:rFonts w:ascii="Aptos" w:hAnsi="Aptos"/>
      <w:lang w:val="en-GB"/>
    </w:rPr>
  </w:style>
  <w:style w:type="paragraph" w:customStyle="1" w:styleId="TableParagraph">
    <w:name w:val="Table Paragraph"/>
    <w:basedOn w:val="Normal"/>
    <w:uiPriority w:val="1"/>
    <w:qFormat/>
    <w:rsid w:val="0050772B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entury Gothic" w:eastAsia="Century Gothic" w:hAnsi="Century Gothic" w:cs="Century Gothic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4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Tapestry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A79E"/>
      </a:accent1>
      <a:accent2>
        <a:srgbClr val="EC297B"/>
      </a:accent2>
      <a:accent3>
        <a:srgbClr val="F6921E"/>
      </a:accent3>
      <a:accent4>
        <a:srgbClr val="939598"/>
      </a:accent4>
      <a:accent5>
        <a:srgbClr val="8BD9C5"/>
      </a:accent5>
      <a:accent6>
        <a:srgbClr val="FBD09B"/>
      </a:accent6>
      <a:hlink>
        <a:srgbClr val="4D94D8"/>
      </a:hlink>
      <a:folHlink>
        <a:srgbClr val="4D94D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Type xmlns="7aa75bd8-dfe2-467d-acd4-09eef44cfb42">School/Academy Statutory</PolicyType>
    <lcf76f155ced4ddcb4097134ff3c332f xmlns="7aa75bd8-dfe2-467d-acd4-09eef44cfb42">
      <Terms xmlns="http://schemas.microsoft.com/office/infopath/2007/PartnerControls"/>
    </lcf76f155ced4ddcb4097134ff3c332f>
    <TaxCatchAll xmlns="89712b7c-c0d9-44a1-b7a7-defa4f9052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AA49640F6B940BB5D2BBD3CB36089" ma:contentTypeVersion="11" ma:contentTypeDescription="Create a new document." ma:contentTypeScope="" ma:versionID="fca07a7e0b754d1b4e514154eeb2d080">
  <xsd:schema xmlns:xsd="http://www.w3.org/2001/XMLSchema" xmlns:xs="http://www.w3.org/2001/XMLSchema" xmlns:p="http://schemas.microsoft.com/office/2006/metadata/properties" xmlns:ns2="7aa75bd8-dfe2-467d-acd4-09eef44cfb42" xmlns:ns3="89712b7c-c0d9-44a1-b7a7-defa4f905243" targetNamespace="http://schemas.microsoft.com/office/2006/metadata/properties" ma:root="true" ma:fieldsID="2e64dfd9877793b927deaddd01b610b6" ns2:_="" ns3:_="">
    <xsd:import namespace="7aa75bd8-dfe2-467d-acd4-09eef44cfb42"/>
    <xsd:import namespace="89712b7c-c0d9-44a1-b7a7-defa4f905243"/>
    <xsd:element name="properties">
      <xsd:complexType>
        <xsd:sequence>
          <xsd:element name="documentManagement">
            <xsd:complexType>
              <xsd:all>
                <xsd:element ref="ns2:PolicyTyp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75bd8-dfe2-467d-acd4-09eef44cfb42" elementFormDefault="qualified">
    <xsd:import namespace="http://schemas.microsoft.com/office/2006/documentManagement/types"/>
    <xsd:import namespace="http://schemas.microsoft.com/office/infopath/2007/PartnerControls"/>
    <xsd:element name="PolicyType" ma:index="8" nillable="true" ma:displayName="Policy Type" ma:format="Dropdown" ma:internalName="PolicyType">
      <xsd:simpleType>
        <xsd:restriction base="dms:Choice">
          <xsd:enumeration value="Tapestry Statutory"/>
          <xsd:enumeration value="Tapestry Non–statutory"/>
          <xsd:enumeration value="School/Academy Statutory"/>
          <xsd:enumeration value="School/Academy Non-statutory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c9d2b92-c281-4fd4-b3ff-46fb886809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12b7c-c0d9-44a1-b7a7-defa4f90524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1ba0356-5cad-4079-b959-26665de09862}" ma:internalName="TaxCatchAll" ma:showField="CatchAllData" ma:web="89712b7c-c0d9-44a1-b7a7-defa4f9052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54406-3B85-4317-B159-370E827B918A}">
  <ds:schemaRefs>
    <ds:schemaRef ds:uri="http://schemas.microsoft.com/office/2006/metadata/properties"/>
    <ds:schemaRef ds:uri="http://schemas.microsoft.com/office/infopath/2007/PartnerControls"/>
    <ds:schemaRef ds:uri="7aa75bd8-dfe2-467d-acd4-09eef44cfb42"/>
    <ds:schemaRef ds:uri="89712b7c-c0d9-44a1-b7a7-defa4f905243"/>
  </ds:schemaRefs>
</ds:datastoreItem>
</file>

<file path=customXml/itemProps2.xml><?xml version="1.0" encoding="utf-8"?>
<ds:datastoreItem xmlns:ds="http://schemas.openxmlformats.org/officeDocument/2006/customXml" ds:itemID="{FCE760B1-4C02-4746-B607-6D6CD35C0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A1E1B8-218C-4EED-A82F-9B4A03E28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75bd8-dfe2-467d-acd4-09eef44cfb42"/>
    <ds:schemaRef ds:uri="89712b7c-c0d9-44a1-b7a7-defa4f905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8effe638-d4f9-4281-b523-6a64c9b14c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593</Characters>
  <Application>Microsoft Office Word</Application>
  <DocSecurity>0</DocSecurity>
  <Lines>4</Lines>
  <Paragraphs>1</Paragraphs>
  <ScaleCrop>false</ScaleCrop>
  <Manager/>
  <Company/>
  <LinksUpToDate>false</LinksUpToDate>
  <CharactersWithSpaces>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Parker [DLT]</dc:creator>
  <cp:keywords/>
  <dc:description>TLP Policy Template</dc:description>
  <cp:lastModifiedBy>Sharon Taylor [TLP]</cp:lastModifiedBy>
  <cp:revision>14</cp:revision>
  <dcterms:created xsi:type="dcterms:W3CDTF">2026-05-13T16:31:00Z</dcterms:created>
  <dcterms:modified xsi:type="dcterms:W3CDTF">2026-06-02T14:02:00Z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0x010100092AA49640F6B940BB5D2BBD3CB36089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UID">
    <vt:lpwstr>d0c819a9-3cb0-4051-8b01-613d4f74ada7</vt:lpwstr>
  </property>
  <property fmtid="{D5CDD505-2E9C-101B-9397-08002B2CF9AE}" pid="12" name="xd_Signature">
    <vt:bool>false</vt:bool>
  </property>
</Properties>
</file>